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BECD" w14:textId="77777777" w:rsidR="00E31361" w:rsidRPr="00B27448" w:rsidRDefault="00ED2183">
      <w:pPr>
        <w:pStyle w:val="Overskrift1"/>
        <w:rPr>
          <w:lang w:val="da-DK"/>
        </w:rPr>
      </w:pPr>
      <w:r w:rsidRPr="00B27448">
        <w:rPr>
          <w:lang w:val="da-DK"/>
        </w:rPr>
        <w:t>Sygeplejersker søges til barselsvikariater</w:t>
      </w:r>
    </w:p>
    <w:p w14:paraId="1E38C2F3" w14:textId="05D7A601" w:rsidR="00E31361" w:rsidRPr="00B27448" w:rsidRDefault="00B27448">
      <w:pPr>
        <w:rPr>
          <w:lang w:val="da-DK"/>
        </w:rPr>
      </w:pPr>
      <w:r>
        <w:rPr>
          <w:i/>
          <w:lang w:val="da-DK"/>
        </w:rPr>
        <w:t>Ringkøbing sygep</w:t>
      </w:r>
      <w:r w:rsidR="00ED2183" w:rsidRPr="00B27448">
        <w:rPr>
          <w:i/>
          <w:lang w:val="da-DK"/>
        </w:rPr>
        <w:t>leje</w:t>
      </w:r>
    </w:p>
    <w:p w14:paraId="4AE23611" w14:textId="77777777" w:rsidR="00ED2183" w:rsidRDefault="00ED2183">
      <w:pPr>
        <w:rPr>
          <w:lang w:val="da-DK"/>
        </w:rPr>
      </w:pPr>
      <w:r w:rsidRPr="00B27448">
        <w:rPr>
          <w:lang w:val="da-DK"/>
        </w:rPr>
        <w:t>Vil du være en del af et fagligt stærkt team, hvor borgeren er i centrum? Vi søger to sygeplejersker til barselsvikariater på 30-37 timer pr. uge.</w:t>
      </w:r>
      <w:r>
        <w:rPr>
          <w:lang w:val="da-DK"/>
        </w:rPr>
        <w:t xml:space="preserve"> </w:t>
      </w:r>
      <w:r w:rsidRPr="00ED2183">
        <w:rPr>
          <w:lang w:val="da-DK"/>
        </w:rPr>
        <w:t>Stillingen giver dig en oplagt mulighed for at få erfaring med arbejdet i hjemmeplejen.</w:t>
      </w:r>
    </w:p>
    <w:p w14:paraId="30CE5D02" w14:textId="4B145B22" w:rsidR="00ED2183" w:rsidRPr="00B27448" w:rsidRDefault="00ED2183">
      <w:pPr>
        <w:rPr>
          <w:lang w:val="da-DK"/>
        </w:rPr>
      </w:pPr>
      <w:r w:rsidRPr="00B27448">
        <w:rPr>
          <w:lang w:val="da-DK"/>
        </w:rPr>
        <w:t>Stillingerne er primært i dagvagt, med afløsning i aften- eller nattevagt. Der er også mulighed for ren aftenvagt.</w:t>
      </w:r>
      <w:r>
        <w:rPr>
          <w:lang w:val="da-DK"/>
        </w:rPr>
        <w:t xml:space="preserve"> </w:t>
      </w:r>
      <w:r w:rsidR="006C6408">
        <w:rPr>
          <w:lang w:val="da-DK"/>
        </w:rPr>
        <w:t>Det ene vikariat er pr. 01.06.2026, og det andet er pr. 01.07.2026.</w:t>
      </w:r>
    </w:p>
    <w:p w14:paraId="42D4F88A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Du arbejder i gennemsnit hver 4. weekend. Stillingerne ønskes besat hurtigst muligt, og vi holder samtaler løbende.</w:t>
      </w:r>
    </w:p>
    <w:p w14:paraId="7F4F9FF8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Om jobbet</w:t>
      </w:r>
    </w:p>
    <w:p w14:paraId="2CB8E521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Som udekørende sygeplejerske arbejder du selvstændigt med udgangspunkt i borgerens behov, mål og ønsker.</w:t>
      </w:r>
    </w:p>
    <w:p w14:paraId="4C3AFC87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arbejder tværfagligt og rehabiliterende, så borgerne kan blive i eget hjem så længe som muligt.</w:t>
      </w:r>
    </w:p>
    <w:p w14:paraId="0DF6A335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Din arbejdsdag kan ændre sig undervejs, derfor er det vigtigt, at du er fleksibel og trives med variation i opgaverne.</w:t>
      </w:r>
    </w:p>
    <w:p w14:paraId="49DFEBC4" w14:textId="77777777" w:rsidR="00E31361" w:rsidRDefault="00ED2183">
      <w:pPr>
        <w:pStyle w:val="Overskrift2"/>
      </w:pPr>
      <w:r>
        <w:t>Vi tilbyder</w:t>
      </w:r>
    </w:p>
    <w:p w14:paraId="2E648AEE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En spændende arbejdsplads med mulighed for at bidrage til udvikling</w:t>
      </w:r>
    </w:p>
    <w:p w14:paraId="6232A64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Et godt arbejdsmiljø og høj faglighed</w:t>
      </w:r>
    </w:p>
    <w:p w14:paraId="4C22A9A5" w14:textId="77777777" w:rsidR="00E31361" w:rsidRDefault="00ED2183">
      <w:pPr>
        <w:pStyle w:val="Opstilling-punkttegn"/>
      </w:pPr>
      <w:r>
        <w:t>Dygtige og hjælpsomme kolleger</w:t>
      </w:r>
    </w:p>
    <w:p w14:paraId="68D2F854" w14:textId="77777777" w:rsidR="00E31361" w:rsidRDefault="00ED2183">
      <w:pPr>
        <w:pStyle w:val="Opstilling-punkttegn"/>
      </w:pPr>
      <w:r>
        <w:t>Humor og godt kollegaskab</w:t>
      </w:r>
    </w:p>
    <w:p w14:paraId="008DA31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Grundig introduktion og oplæring – også i Nexus</w:t>
      </w:r>
    </w:p>
    <w:p w14:paraId="54B70E8F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Oplæring i de sygeplejefaglige opgaver i området</w:t>
      </w:r>
    </w:p>
    <w:p w14:paraId="0DB6764B" w14:textId="110D388F" w:rsidR="00E31361" w:rsidRPr="00553965" w:rsidRDefault="00ED2183">
      <w:pPr>
        <w:pStyle w:val="Overskrift2"/>
        <w:rPr>
          <w:lang w:val="da-DK"/>
        </w:rPr>
      </w:pPr>
      <w:r w:rsidRPr="00553965">
        <w:rPr>
          <w:lang w:val="da-DK"/>
        </w:rPr>
        <w:t xml:space="preserve">Vi søger en kollega, </w:t>
      </w:r>
      <w:r w:rsidR="00553965" w:rsidRPr="00553965">
        <w:rPr>
          <w:lang w:val="da-DK"/>
        </w:rPr>
        <w:t>de</w:t>
      </w:r>
      <w:r w:rsidR="00553965">
        <w:rPr>
          <w:lang w:val="da-DK"/>
        </w:rPr>
        <w:t>r</w:t>
      </w:r>
    </w:p>
    <w:p w14:paraId="2BE4E13B" w14:textId="77777777" w:rsidR="00E31361" w:rsidRDefault="00ED2183">
      <w:pPr>
        <w:pStyle w:val="Opstilling-punkttegn"/>
      </w:pPr>
      <w:r>
        <w:t>er uddannet sygeplejerske</w:t>
      </w:r>
    </w:p>
    <w:p w14:paraId="06A160F0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arbejder fagligt og ansvarsbevidst med borgeren i centrum</w:t>
      </w:r>
    </w:p>
    <w:p w14:paraId="78109C1E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vil bidrage til udvikling af kvalitet og tværfagligt samarbejde</w:t>
      </w:r>
    </w:p>
    <w:p w14:paraId="30422F4C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er fleksibel, positiv og har humor</w:t>
      </w:r>
    </w:p>
    <w:p w14:paraId="761D4EF2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vil være en aktiv del af teamet</w:t>
      </w:r>
    </w:p>
    <w:p w14:paraId="5D6AA009" w14:textId="77777777" w:rsidR="00E31361" w:rsidRPr="00B27448" w:rsidRDefault="00ED2183">
      <w:pPr>
        <w:pStyle w:val="Opstilling-punkttegn"/>
        <w:rPr>
          <w:lang w:val="da-DK"/>
        </w:rPr>
      </w:pPr>
      <w:r w:rsidRPr="00B27448">
        <w:rPr>
          <w:lang w:val="da-DK"/>
        </w:rPr>
        <w:t>har kørekort – der køres i kommunale biler</w:t>
      </w:r>
    </w:p>
    <w:p w14:paraId="5E8A5880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Om os</w:t>
      </w:r>
    </w:p>
    <w:p w14:paraId="7C722187" w14:textId="4C6C0558" w:rsidR="00E31361" w:rsidRPr="00B27448" w:rsidRDefault="00ED2183">
      <w:pPr>
        <w:rPr>
          <w:lang w:val="da-DK"/>
        </w:rPr>
      </w:pPr>
      <w:r w:rsidRPr="00B27448">
        <w:rPr>
          <w:lang w:val="da-DK"/>
        </w:rPr>
        <w:t>Ringkøbing</w:t>
      </w:r>
      <w:r w:rsidR="00B27448">
        <w:rPr>
          <w:lang w:val="da-DK"/>
        </w:rPr>
        <w:t xml:space="preserve"> Syge</w:t>
      </w:r>
      <w:r w:rsidRPr="00B27448">
        <w:rPr>
          <w:lang w:val="da-DK"/>
        </w:rPr>
        <w:t xml:space="preserve">pleje </w:t>
      </w:r>
      <w:r w:rsidR="00B27448">
        <w:rPr>
          <w:lang w:val="da-DK"/>
        </w:rPr>
        <w:t xml:space="preserve">er en del af </w:t>
      </w:r>
      <w:r w:rsidRPr="00B27448">
        <w:rPr>
          <w:lang w:val="da-DK"/>
        </w:rPr>
        <w:t>sygepleje</w:t>
      </w:r>
      <w:r w:rsidR="00B27448">
        <w:rPr>
          <w:lang w:val="da-DK"/>
        </w:rPr>
        <w:t xml:space="preserve"> Nord</w:t>
      </w:r>
      <w:r w:rsidRPr="00B27448">
        <w:rPr>
          <w:lang w:val="da-DK"/>
        </w:rPr>
        <w:t xml:space="preserve"> </w:t>
      </w:r>
      <w:r w:rsidR="00B27448">
        <w:rPr>
          <w:lang w:val="da-DK"/>
        </w:rPr>
        <w:t xml:space="preserve">og </w:t>
      </w:r>
      <w:r w:rsidRPr="00B27448">
        <w:rPr>
          <w:lang w:val="da-DK"/>
        </w:rPr>
        <w:t>dækker Ringkøbing by og opland.</w:t>
      </w:r>
    </w:p>
    <w:p w14:paraId="417D41FC" w14:textId="33B5B369" w:rsidR="00E31361" w:rsidRPr="00B27448" w:rsidRDefault="00B27448">
      <w:pPr>
        <w:rPr>
          <w:lang w:val="da-DK"/>
        </w:rPr>
      </w:pPr>
      <w:r>
        <w:rPr>
          <w:lang w:val="da-DK"/>
        </w:rPr>
        <w:lastRenderedPageBreak/>
        <w:t>Der vil være tæt tværfagligt samarbejde med Ringkøbing Helhedspleje, visitatorer og terapeuter</w:t>
      </w:r>
    </w:p>
    <w:p w14:paraId="7D5949D1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har base i Sundhedshuset i Ringkøbing, hvor vi også har to sygeplejeklinikker.</w:t>
      </w:r>
    </w:p>
    <w:p w14:paraId="6571DEFE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Vi arbejder ud fra Ringkøbing-Skjern Kommunes værdier: Vi er ordentlige – vi er nysgerrige – vi handler.</w:t>
      </w:r>
    </w:p>
    <w:p w14:paraId="5C84B114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Vil du vide mere?</w:t>
      </w:r>
    </w:p>
    <w:p w14:paraId="698A414D" w14:textId="77777777" w:rsidR="00E31361" w:rsidRPr="00B27448" w:rsidRDefault="00ED2183">
      <w:pPr>
        <w:rPr>
          <w:lang w:val="da-DK"/>
        </w:rPr>
      </w:pPr>
      <w:r w:rsidRPr="00B27448">
        <w:rPr>
          <w:lang w:val="da-DK"/>
        </w:rPr>
        <w:t>Du er meget velkommen til at kontakte os eller komme forbi og se arbejdspladsen.</w:t>
      </w:r>
    </w:p>
    <w:p w14:paraId="7B10C8EB" w14:textId="41FC5BD3" w:rsidR="00B27448" w:rsidRDefault="00B27448">
      <w:pPr>
        <w:rPr>
          <w:lang w:val="da-DK"/>
        </w:rPr>
      </w:pPr>
      <w:r>
        <w:rPr>
          <w:lang w:val="da-DK"/>
        </w:rPr>
        <w:t>Gruppeleder Kirstine Plesner – tlf. 2075 9198</w:t>
      </w:r>
    </w:p>
    <w:p w14:paraId="77F81C88" w14:textId="5CB085FB" w:rsidR="00E31361" w:rsidRPr="00B27448" w:rsidRDefault="00ED2183">
      <w:pPr>
        <w:rPr>
          <w:lang w:val="da-DK"/>
        </w:rPr>
      </w:pPr>
      <w:r w:rsidRPr="00B27448">
        <w:rPr>
          <w:lang w:val="da-DK"/>
        </w:rPr>
        <w:t>Gruppeleder: Tilde Mikkelsen – tlf. 2034 3917</w:t>
      </w:r>
    </w:p>
    <w:p w14:paraId="2D1BCBBC" w14:textId="77777777" w:rsidR="00E31361" w:rsidRPr="00B27448" w:rsidRDefault="00ED2183">
      <w:pPr>
        <w:pStyle w:val="Overskrift2"/>
        <w:rPr>
          <w:lang w:val="da-DK"/>
        </w:rPr>
      </w:pPr>
      <w:r w:rsidRPr="00B27448">
        <w:rPr>
          <w:lang w:val="da-DK"/>
        </w:rPr>
        <w:t>Ansøgning</w:t>
      </w:r>
    </w:p>
    <w:p w14:paraId="1E63AAB0" w14:textId="77777777" w:rsidR="00E31361" w:rsidRDefault="00ED2183">
      <w:r w:rsidRPr="00B27448">
        <w:rPr>
          <w:lang w:val="da-DK"/>
        </w:rPr>
        <w:t xml:space="preserve">Send din ansøgning, CV og relevante bilag elektronisk via knappen 'Send ansøgning'. </w:t>
      </w:r>
      <w:r>
        <w:t>Vi afholder ansættelsessamtaler løbende.</w:t>
      </w:r>
    </w:p>
    <w:sectPr w:rsidR="00E313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836467">
    <w:abstractNumId w:val="8"/>
  </w:num>
  <w:num w:numId="2" w16cid:durableId="1709721283">
    <w:abstractNumId w:val="6"/>
  </w:num>
  <w:num w:numId="3" w16cid:durableId="1175923881">
    <w:abstractNumId w:val="5"/>
  </w:num>
  <w:num w:numId="4" w16cid:durableId="1226717513">
    <w:abstractNumId w:val="4"/>
  </w:num>
  <w:num w:numId="5" w16cid:durableId="1133399595">
    <w:abstractNumId w:val="7"/>
  </w:num>
  <w:num w:numId="6" w16cid:durableId="54939756">
    <w:abstractNumId w:val="3"/>
  </w:num>
  <w:num w:numId="7" w16cid:durableId="115487488">
    <w:abstractNumId w:val="2"/>
  </w:num>
  <w:num w:numId="8" w16cid:durableId="381369961">
    <w:abstractNumId w:val="1"/>
  </w:num>
  <w:num w:numId="9" w16cid:durableId="113024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6164"/>
    <w:rsid w:val="00326F90"/>
    <w:rsid w:val="00553965"/>
    <w:rsid w:val="00677BB2"/>
    <w:rsid w:val="006C6408"/>
    <w:rsid w:val="00AA1D8D"/>
    <w:rsid w:val="00B27448"/>
    <w:rsid w:val="00B47730"/>
    <w:rsid w:val="00CB0664"/>
    <w:rsid w:val="00CC3C90"/>
    <w:rsid w:val="00E31361"/>
    <w:rsid w:val="00E55050"/>
    <w:rsid w:val="00ED21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6E895"/>
  <w14:defaultImageDpi w14:val="300"/>
  <w15:docId w15:val="{52D6CA30-F270-49D2-AACB-769CCE7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1854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Kirstine Plesner</cp:lastModifiedBy>
  <cp:revision>6</cp:revision>
  <dcterms:created xsi:type="dcterms:W3CDTF">2026-03-16T09:49:00Z</dcterms:created>
  <dcterms:modified xsi:type="dcterms:W3CDTF">2026-03-17T10:46:00Z</dcterms:modified>
  <cp:category/>
</cp:coreProperties>
</file>