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BECD" w14:textId="4EEDA5D1" w:rsidR="00E31361" w:rsidRPr="00B27448" w:rsidRDefault="00ED2183">
      <w:pPr>
        <w:pStyle w:val="Overskrift1"/>
        <w:rPr>
          <w:lang w:val="da-DK"/>
        </w:rPr>
      </w:pPr>
      <w:r w:rsidRPr="00B27448">
        <w:rPr>
          <w:lang w:val="da-DK"/>
        </w:rPr>
        <w:t xml:space="preserve">Sygeplejersker søges til </w:t>
      </w:r>
      <w:r w:rsidR="0054423F">
        <w:rPr>
          <w:lang w:val="da-DK"/>
        </w:rPr>
        <w:t>fast stilling</w:t>
      </w:r>
    </w:p>
    <w:p w14:paraId="1E38C2F3" w14:textId="05D7A601" w:rsidR="00E31361" w:rsidRPr="00B27448" w:rsidRDefault="00B27448">
      <w:pPr>
        <w:rPr>
          <w:lang w:val="da-DK"/>
        </w:rPr>
      </w:pPr>
      <w:r>
        <w:rPr>
          <w:i/>
          <w:lang w:val="da-DK"/>
        </w:rPr>
        <w:t>Ringkøbing sygep</w:t>
      </w:r>
      <w:r w:rsidR="00ED2183" w:rsidRPr="00B27448">
        <w:rPr>
          <w:i/>
          <w:lang w:val="da-DK"/>
        </w:rPr>
        <w:t>leje</w:t>
      </w:r>
    </w:p>
    <w:p w14:paraId="4AE23611" w14:textId="5005B77E" w:rsidR="00ED2183" w:rsidRDefault="00ED2183">
      <w:pPr>
        <w:rPr>
          <w:lang w:val="da-DK"/>
        </w:rPr>
      </w:pPr>
      <w:r w:rsidRPr="00B27448">
        <w:rPr>
          <w:lang w:val="da-DK"/>
        </w:rPr>
        <w:t xml:space="preserve">Vil du være en del af et fagligt stærkt team, hvor borgeren er i centrum? Vi søger </w:t>
      </w:r>
      <w:r w:rsidR="0054423F">
        <w:rPr>
          <w:lang w:val="da-DK"/>
        </w:rPr>
        <w:t xml:space="preserve">en </w:t>
      </w:r>
      <w:r w:rsidRPr="00B27448">
        <w:rPr>
          <w:lang w:val="da-DK"/>
        </w:rPr>
        <w:t>sygeplejerske</w:t>
      </w:r>
      <w:r w:rsidR="0054423F">
        <w:rPr>
          <w:lang w:val="da-DK"/>
        </w:rPr>
        <w:t xml:space="preserve"> </w:t>
      </w:r>
      <w:r w:rsidRPr="00B27448">
        <w:rPr>
          <w:lang w:val="da-DK"/>
        </w:rPr>
        <w:t>på 30-37 timer pr. uge.</w:t>
      </w:r>
      <w:r>
        <w:rPr>
          <w:lang w:val="da-DK"/>
        </w:rPr>
        <w:t xml:space="preserve"> </w:t>
      </w:r>
      <w:r w:rsidRPr="00ED2183">
        <w:rPr>
          <w:lang w:val="da-DK"/>
        </w:rPr>
        <w:t>Stillingen giver dig en oplagt mulighed for at få erfaring med arbejdet i hjemmeplejen.</w:t>
      </w:r>
    </w:p>
    <w:p w14:paraId="30CE5D02" w14:textId="7C577B75" w:rsidR="00ED2183" w:rsidRPr="00B27448" w:rsidRDefault="00ED2183">
      <w:pPr>
        <w:rPr>
          <w:lang w:val="da-DK"/>
        </w:rPr>
      </w:pPr>
      <w:r w:rsidRPr="00B27448">
        <w:rPr>
          <w:lang w:val="da-DK"/>
        </w:rPr>
        <w:t>Stillinge</w:t>
      </w:r>
      <w:r w:rsidR="0054423F">
        <w:rPr>
          <w:lang w:val="da-DK"/>
        </w:rPr>
        <w:t>n</w:t>
      </w:r>
      <w:r w:rsidRPr="00B27448">
        <w:rPr>
          <w:lang w:val="da-DK"/>
        </w:rPr>
        <w:t xml:space="preserve"> er </w:t>
      </w:r>
      <w:r w:rsidR="0054423F">
        <w:rPr>
          <w:lang w:val="da-DK"/>
        </w:rPr>
        <w:t>pr. 01.07.202</w:t>
      </w:r>
      <w:r w:rsidR="003F1CA0">
        <w:rPr>
          <w:lang w:val="da-DK"/>
        </w:rPr>
        <w:t>6</w:t>
      </w:r>
      <w:r w:rsidR="0054423F">
        <w:rPr>
          <w:lang w:val="da-DK"/>
        </w:rPr>
        <w:t xml:space="preserve">, </w:t>
      </w:r>
      <w:r w:rsidRPr="00B27448">
        <w:rPr>
          <w:lang w:val="da-DK"/>
        </w:rPr>
        <w:t>primært i dagvagt, med afløsning i aften- eller nattevagt. Der er også mulighed for ren aftenvagt.</w:t>
      </w:r>
      <w:r>
        <w:rPr>
          <w:lang w:val="da-DK"/>
        </w:rPr>
        <w:t xml:space="preserve"> </w:t>
      </w:r>
    </w:p>
    <w:p w14:paraId="42D4F88A" w14:textId="19986343" w:rsidR="00E31361" w:rsidRPr="00B27448" w:rsidRDefault="00ED2183">
      <w:pPr>
        <w:rPr>
          <w:lang w:val="da-DK"/>
        </w:rPr>
      </w:pPr>
      <w:r w:rsidRPr="00B27448">
        <w:rPr>
          <w:lang w:val="da-DK"/>
        </w:rPr>
        <w:t>Du arbejder i gennemsnit hver 4. weekend. Stillinge</w:t>
      </w:r>
      <w:r w:rsidR="0054423F">
        <w:rPr>
          <w:lang w:val="da-DK"/>
        </w:rPr>
        <w:t>n</w:t>
      </w:r>
      <w:r w:rsidRPr="00B27448">
        <w:rPr>
          <w:lang w:val="da-DK"/>
        </w:rPr>
        <w:t xml:space="preserve"> ønskes besat hurtigst muligt, og vi holder samtaler løbende.</w:t>
      </w:r>
    </w:p>
    <w:p w14:paraId="7F4F9FF8" w14:textId="77777777" w:rsidR="00E31361" w:rsidRPr="00B27448" w:rsidRDefault="00ED2183">
      <w:pPr>
        <w:pStyle w:val="Overskrift2"/>
        <w:rPr>
          <w:lang w:val="da-DK"/>
        </w:rPr>
      </w:pPr>
      <w:r w:rsidRPr="00B27448">
        <w:rPr>
          <w:lang w:val="da-DK"/>
        </w:rPr>
        <w:t>Om jobbet</w:t>
      </w:r>
    </w:p>
    <w:p w14:paraId="2CB8E521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Som udekørende sygeplejerske arbejder du selvstændigt med udgangspunkt i borgerens behov, mål og ønsker.</w:t>
      </w:r>
    </w:p>
    <w:p w14:paraId="4C3AFC87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Vi arbejder tværfagligt og rehabiliterende, så borgerne kan blive i eget hjem så længe som muligt.</w:t>
      </w:r>
    </w:p>
    <w:p w14:paraId="0DF6A335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Din arbejdsdag kan ændre sig undervejs, derfor er det vigtigt, at du er fleksibel og trives med variation i opgaverne.</w:t>
      </w:r>
    </w:p>
    <w:p w14:paraId="49DFEBC4" w14:textId="77777777" w:rsidR="00E31361" w:rsidRDefault="00ED2183">
      <w:pPr>
        <w:pStyle w:val="Overskrift2"/>
      </w:pPr>
      <w:r>
        <w:t>Vi tilbyder</w:t>
      </w:r>
    </w:p>
    <w:p w14:paraId="2E648AEE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En spændende arbejdsplads med mulighed for at bidrage til udvikling</w:t>
      </w:r>
    </w:p>
    <w:p w14:paraId="6232A64C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Et godt arbejdsmiljø og høj faglighed</w:t>
      </w:r>
    </w:p>
    <w:p w14:paraId="4C22A9A5" w14:textId="77777777" w:rsidR="00E31361" w:rsidRDefault="00ED2183">
      <w:pPr>
        <w:pStyle w:val="Opstilling-punkttegn"/>
      </w:pPr>
      <w:r>
        <w:t>Dygtige og hjælpsomme kolleger</w:t>
      </w:r>
    </w:p>
    <w:p w14:paraId="68D2F854" w14:textId="77777777" w:rsidR="00E31361" w:rsidRDefault="00ED2183">
      <w:pPr>
        <w:pStyle w:val="Opstilling-punkttegn"/>
      </w:pPr>
      <w:r>
        <w:t>Humor og godt kollegaskab</w:t>
      </w:r>
    </w:p>
    <w:p w14:paraId="008DA31C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Grundig introduktion og oplæring – også i Nexus</w:t>
      </w:r>
    </w:p>
    <w:p w14:paraId="54B70E8F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Oplæring i de sygeplejefaglige opgaver i området</w:t>
      </w:r>
    </w:p>
    <w:p w14:paraId="0DB6764B" w14:textId="110D388F" w:rsidR="00E31361" w:rsidRPr="00553965" w:rsidRDefault="00ED2183">
      <w:pPr>
        <w:pStyle w:val="Overskrift2"/>
        <w:rPr>
          <w:lang w:val="da-DK"/>
        </w:rPr>
      </w:pPr>
      <w:r w:rsidRPr="00553965">
        <w:rPr>
          <w:lang w:val="da-DK"/>
        </w:rPr>
        <w:t xml:space="preserve">Vi søger en kollega, </w:t>
      </w:r>
      <w:r w:rsidR="00553965" w:rsidRPr="00553965">
        <w:rPr>
          <w:lang w:val="da-DK"/>
        </w:rPr>
        <w:t>de</w:t>
      </w:r>
      <w:r w:rsidR="00553965">
        <w:rPr>
          <w:lang w:val="da-DK"/>
        </w:rPr>
        <w:t>r</w:t>
      </w:r>
    </w:p>
    <w:p w14:paraId="2BE4E13B" w14:textId="77777777" w:rsidR="00E31361" w:rsidRDefault="00ED2183">
      <w:pPr>
        <w:pStyle w:val="Opstilling-punkttegn"/>
      </w:pPr>
      <w:r>
        <w:t>er uddannet sygeplejerske</w:t>
      </w:r>
    </w:p>
    <w:p w14:paraId="06A160F0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arbejder fagligt og ansvarsbevidst med borgeren i centrum</w:t>
      </w:r>
    </w:p>
    <w:p w14:paraId="78109C1E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vil bidrage til udvikling af kvalitet og tværfagligt samarbejde</w:t>
      </w:r>
    </w:p>
    <w:p w14:paraId="30422F4C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er fleksibel, positiv og har humor</w:t>
      </w:r>
    </w:p>
    <w:p w14:paraId="761D4EF2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vil være en aktiv del af teamet</w:t>
      </w:r>
    </w:p>
    <w:p w14:paraId="5D6AA009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har kørekort – der køres i kommunale biler</w:t>
      </w:r>
    </w:p>
    <w:p w14:paraId="5E8A5880" w14:textId="77777777" w:rsidR="00E31361" w:rsidRPr="00B27448" w:rsidRDefault="00ED2183">
      <w:pPr>
        <w:pStyle w:val="Overskrift2"/>
        <w:rPr>
          <w:lang w:val="da-DK"/>
        </w:rPr>
      </w:pPr>
      <w:r w:rsidRPr="00B27448">
        <w:rPr>
          <w:lang w:val="da-DK"/>
        </w:rPr>
        <w:t>Om os</w:t>
      </w:r>
    </w:p>
    <w:p w14:paraId="7C722187" w14:textId="5489266C" w:rsidR="00E31361" w:rsidRPr="00B27448" w:rsidRDefault="00ED2183">
      <w:pPr>
        <w:rPr>
          <w:lang w:val="da-DK"/>
        </w:rPr>
      </w:pPr>
      <w:r w:rsidRPr="00B27448">
        <w:rPr>
          <w:lang w:val="da-DK"/>
        </w:rPr>
        <w:t>Ringkøbing</w:t>
      </w:r>
      <w:r w:rsidR="00B27448">
        <w:rPr>
          <w:lang w:val="da-DK"/>
        </w:rPr>
        <w:t xml:space="preserve"> Syge</w:t>
      </w:r>
      <w:r w:rsidRPr="00B27448">
        <w:rPr>
          <w:lang w:val="da-DK"/>
        </w:rPr>
        <w:t xml:space="preserve">pleje </w:t>
      </w:r>
      <w:r w:rsidR="00B27448">
        <w:rPr>
          <w:lang w:val="da-DK"/>
        </w:rPr>
        <w:t xml:space="preserve">er en del af </w:t>
      </w:r>
      <w:r w:rsidR="0054423F">
        <w:rPr>
          <w:lang w:val="da-DK"/>
        </w:rPr>
        <w:t>S</w:t>
      </w:r>
      <w:r w:rsidRPr="00B27448">
        <w:rPr>
          <w:lang w:val="da-DK"/>
        </w:rPr>
        <w:t>ygepleje</w:t>
      </w:r>
      <w:r w:rsidR="00B27448">
        <w:rPr>
          <w:lang w:val="da-DK"/>
        </w:rPr>
        <w:t xml:space="preserve"> Nord</w:t>
      </w:r>
      <w:r w:rsidRPr="00B27448">
        <w:rPr>
          <w:lang w:val="da-DK"/>
        </w:rPr>
        <w:t xml:space="preserve"> </w:t>
      </w:r>
      <w:r w:rsidR="00B27448">
        <w:rPr>
          <w:lang w:val="da-DK"/>
        </w:rPr>
        <w:t xml:space="preserve">og </w:t>
      </w:r>
      <w:r w:rsidRPr="00B27448">
        <w:rPr>
          <w:lang w:val="da-DK"/>
        </w:rPr>
        <w:t>dækker Ringkøbing by og opland.</w:t>
      </w:r>
    </w:p>
    <w:p w14:paraId="417D41FC" w14:textId="33B5B369" w:rsidR="00E31361" w:rsidRPr="00B27448" w:rsidRDefault="00B27448">
      <w:pPr>
        <w:rPr>
          <w:lang w:val="da-DK"/>
        </w:rPr>
      </w:pPr>
      <w:r>
        <w:rPr>
          <w:lang w:val="da-DK"/>
        </w:rPr>
        <w:lastRenderedPageBreak/>
        <w:t>Der vil være tæt tværfagligt samarbejde med Ringkøbing Helhedspleje, visitatorer og terapeuter</w:t>
      </w:r>
    </w:p>
    <w:p w14:paraId="7D5949D1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Vi har base i Sundhedshuset i Ringkøbing, hvor vi også har to sygeplejeklinikker.</w:t>
      </w:r>
    </w:p>
    <w:p w14:paraId="6571DEFE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Vi arbejder ud fra Ringkøbing-Skjern Kommunes værdier: Vi er ordentlige – vi er nysgerrige – vi handler.</w:t>
      </w:r>
    </w:p>
    <w:p w14:paraId="5C84B114" w14:textId="77777777" w:rsidR="00E31361" w:rsidRPr="00B27448" w:rsidRDefault="00ED2183">
      <w:pPr>
        <w:pStyle w:val="Overskrift2"/>
        <w:rPr>
          <w:lang w:val="da-DK"/>
        </w:rPr>
      </w:pPr>
      <w:r w:rsidRPr="00B27448">
        <w:rPr>
          <w:lang w:val="da-DK"/>
        </w:rPr>
        <w:t>Vil du vide mere?</w:t>
      </w:r>
    </w:p>
    <w:p w14:paraId="698A414D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Du er meget velkommen til at kontakte os eller komme forbi og se arbejdspladsen.</w:t>
      </w:r>
    </w:p>
    <w:p w14:paraId="41F61FD0" w14:textId="11C92771" w:rsidR="0054423F" w:rsidRDefault="0054423F">
      <w:pPr>
        <w:rPr>
          <w:lang w:val="da-DK"/>
        </w:rPr>
      </w:pPr>
      <w:r>
        <w:rPr>
          <w:lang w:val="da-DK"/>
        </w:rPr>
        <w:t>Teamleder: Luise Kolind Kristensen – 2018 3176</w:t>
      </w:r>
    </w:p>
    <w:p w14:paraId="7B10C8EB" w14:textId="6E1CD82E" w:rsidR="00B27448" w:rsidRDefault="0054423F">
      <w:pPr>
        <w:rPr>
          <w:lang w:val="da-DK"/>
        </w:rPr>
      </w:pPr>
      <w:r>
        <w:rPr>
          <w:lang w:val="da-DK"/>
        </w:rPr>
        <w:t xml:space="preserve">Teamleder: </w:t>
      </w:r>
      <w:r w:rsidR="00B27448">
        <w:rPr>
          <w:lang w:val="da-DK"/>
        </w:rPr>
        <w:t>Kirstine Plesner – tlf. 2075 9198</w:t>
      </w:r>
    </w:p>
    <w:p w14:paraId="77F81C88" w14:textId="71C0C3E0" w:rsidR="00E31361" w:rsidRPr="00B27448" w:rsidRDefault="0054423F">
      <w:pPr>
        <w:rPr>
          <w:lang w:val="da-DK"/>
        </w:rPr>
      </w:pPr>
      <w:r>
        <w:rPr>
          <w:lang w:val="da-DK"/>
        </w:rPr>
        <w:t>Team</w:t>
      </w:r>
      <w:r w:rsidR="00ED2183" w:rsidRPr="00B27448">
        <w:rPr>
          <w:lang w:val="da-DK"/>
        </w:rPr>
        <w:t>leder: Tilde Mikkelsen – tlf. 2034 3917</w:t>
      </w:r>
    </w:p>
    <w:p w14:paraId="2D1BCBBC" w14:textId="77777777" w:rsidR="00E31361" w:rsidRPr="00B27448" w:rsidRDefault="00ED2183">
      <w:pPr>
        <w:pStyle w:val="Overskrift2"/>
        <w:rPr>
          <w:lang w:val="da-DK"/>
        </w:rPr>
      </w:pPr>
      <w:r w:rsidRPr="00B27448">
        <w:rPr>
          <w:lang w:val="da-DK"/>
        </w:rPr>
        <w:t>Ansøgning</w:t>
      </w:r>
    </w:p>
    <w:p w14:paraId="1E63AAB0" w14:textId="761C2A41" w:rsidR="00E31361" w:rsidRPr="003F1CA0" w:rsidRDefault="00ED2183">
      <w:pPr>
        <w:rPr>
          <w:lang w:val="da-DK"/>
        </w:rPr>
      </w:pPr>
      <w:r w:rsidRPr="00B27448">
        <w:rPr>
          <w:lang w:val="da-DK"/>
        </w:rPr>
        <w:t xml:space="preserve">Send din ansøgning, CV og relevante bilag elektronisk via knappen 'Send ansøgning'. </w:t>
      </w:r>
    </w:p>
    <w:sectPr w:rsidR="00E31361" w:rsidRPr="003F1C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5836467">
    <w:abstractNumId w:val="8"/>
  </w:num>
  <w:num w:numId="2" w16cid:durableId="1709721283">
    <w:abstractNumId w:val="6"/>
  </w:num>
  <w:num w:numId="3" w16cid:durableId="1175923881">
    <w:abstractNumId w:val="5"/>
  </w:num>
  <w:num w:numId="4" w16cid:durableId="1226717513">
    <w:abstractNumId w:val="4"/>
  </w:num>
  <w:num w:numId="5" w16cid:durableId="1133399595">
    <w:abstractNumId w:val="7"/>
  </w:num>
  <w:num w:numId="6" w16cid:durableId="54939756">
    <w:abstractNumId w:val="3"/>
  </w:num>
  <w:num w:numId="7" w16cid:durableId="115487488">
    <w:abstractNumId w:val="2"/>
  </w:num>
  <w:num w:numId="8" w16cid:durableId="381369961">
    <w:abstractNumId w:val="1"/>
  </w:num>
  <w:num w:numId="9" w16cid:durableId="113024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6164"/>
    <w:rsid w:val="00326F90"/>
    <w:rsid w:val="003F1CA0"/>
    <w:rsid w:val="0054423F"/>
    <w:rsid w:val="00553965"/>
    <w:rsid w:val="00677BB2"/>
    <w:rsid w:val="006C6408"/>
    <w:rsid w:val="009B592E"/>
    <w:rsid w:val="00AA1D8D"/>
    <w:rsid w:val="00B27448"/>
    <w:rsid w:val="00B47730"/>
    <w:rsid w:val="00CB0664"/>
    <w:rsid w:val="00CC3C90"/>
    <w:rsid w:val="00E31361"/>
    <w:rsid w:val="00E55050"/>
    <w:rsid w:val="00E55F17"/>
    <w:rsid w:val="00ED21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6E895"/>
  <w14:defaultImageDpi w14:val="300"/>
  <w15:docId w15:val="{52D6CA30-F270-49D2-AACB-769CCE70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324</Words>
  <Characters>1782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Kirstine Plesner</cp:lastModifiedBy>
  <cp:revision>8</cp:revision>
  <dcterms:created xsi:type="dcterms:W3CDTF">2026-03-16T09:49:00Z</dcterms:created>
  <dcterms:modified xsi:type="dcterms:W3CDTF">2026-04-23T10:23:00Z</dcterms:modified>
  <cp:category/>
</cp:coreProperties>
</file>