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33D3" w14:textId="77777777" w:rsidR="00D97333" w:rsidRPr="007F2C9E" w:rsidRDefault="007F2C9E">
      <w:pPr>
        <w:pStyle w:val="Overskrift1"/>
        <w:jc w:val="center"/>
        <w:rPr>
          <w:lang w:val="da-DK"/>
        </w:rPr>
      </w:pPr>
      <w:r w:rsidRPr="007F2C9E">
        <w:rPr>
          <w:lang w:val="da-DK"/>
        </w:rPr>
        <w:t>Social- og sundhedsassistent søges til meningsfuldt arbejde i botilbud</w:t>
      </w:r>
    </w:p>
    <w:p w14:paraId="047BE066" w14:textId="77777777" w:rsidR="00D97333" w:rsidRPr="007F2C9E" w:rsidRDefault="007F2C9E">
      <w:pPr>
        <w:rPr>
          <w:lang w:val="da-DK"/>
        </w:rPr>
      </w:pPr>
      <w:r w:rsidRPr="007F2C9E">
        <w:rPr>
          <w:lang w:val="da-DK"/>
        </w:rPr>
        <w:t>Er du social- og sundhedsassistent med hjerte for voksne med særlige behov? Har du lyst til at bringe både faglighed og nærvær i spil i et tværfagligt fællesskab? Så kan vi tilbyde dig en stilling med mulighed for at gøre en konkret forskel i menneskers liv – hver dag.</w:t>
      </w:r>
    </w:p>
    <w:p w14:paraId="1F5C6C1E" w14:textId="77777777" w:rsidR="00D97333" w:rsidRPr="007F2C9E" w:rsidRDefault="007F2C9E">
      <w:pPr>
        <w:rPr>
          <w:lang w:val="da-DK"/>
        </w:rPr>
      </w:pPr>
      <w:r w:rsidRPr="007F2C9E">
        <w:rPr>
          <w:lang w:val="da-DK"/>
        </w:rPr>
        <w:t>Vi udvider vores team som følge af tilgang af nye borgere og søger derfor en social- og sundhedsassistent til vores botilbud for voksne med psykiske og/eller fysiske funktionsnedsættelser. Stillingen er tilrettelagt med dag- og aftenvagter samt weekendarbejde hver tredje weekend. Ønsket timetal angives gerne i ansøgningen.</w:t>
      </w:r>
    </w:p>
    <w:p w14:paraId="37AC842E" w14:textId="77777777" w:rsidR="00D97333" w:rsidRPr="007F2C9E" w:rsidRDefault="007F2C9E">
      <w:pPr>
        <w:rPr>
          <w:lang w:val="da-DK"/>
        </w:rPr>
      </w:pPr>
      <w:r w:rsidRPr="007F2C9E">
        <w:rPr>
          <w:lang w:val="da-DK"/>
        </w:rPr>
        <w:t>Om jobbet</w:t>
      </w:r>
    </w:p>
    <w:p w14:paraId="7057A4E9" w14:textId="77777777" w:rsidR="00D97333" w:rsidRPr="007F2C9E" w:rsidRDefault="007F2C9E">
      <w:pPr>
        <w:rPr>
          <w:lang w:val="da-DK"/>
        </w:rPr>
      </w:pPr>
      <w:r w:rsidRPr="007F2C9E">
        <w:rPr>
          <w:lang w:val="da-DK"/>
        </w:rPr>
        <w:t>Som social- og sundhedsassistent vil du få en central rolle i at sikre den sundhedsfaglige kvalitet og omsorg i borgernes hverdag. Du bliver en del af et engageret team bestående af pædagoger, social- og sundhedsassistenter samt omsorgsmedarbejdere, hvor faglig sparring og fælles refleksion er en naturlig del af hverdagen.</w:t>
      </w:r>
    </w:p>
    <w:p w14:paraId="6D5E746E" w14:textId="77777777" w:rsidR="00D97333" w:rsidRPr="007F2C9E" w:rsidRDefault="007F2C9E">
      <w:pPr>
        <w:rPr>
          <w:lang w:val="da-DK"/>
        </w:rPr>
      </w:pPr>
      <w:r w:rsidRPr="007F2C9E">
        <w:rPr>
          <w:lang w:val="da-DK"/>
        </w:rPr>
        <w:t>Arbejdet hos os tager udgangspunkt i en recovery-orienteret og rehabiliterende tilgang med vægt på den enkelte borgers håb, ønsker og muligheder. Vi arbejder struktureret med mål og delmål og har fokus på at styrke borgernes selvstændighed og livskvalitet.</w:t>
      </w:r>
    </w:p>
    <w:p w14:paraId="5BA58E7B" w14:textId="77777777" w:rsidR="00D97333" w:rsidRPr="007F2C9E" w:rsidRDefault="007F2C9E">
      <w:pPr>
        <w:rPr>
          <w:lang w:val="da-DK"/>
        </w:rPr>
      </w:pPr>
      <w:r w:rsidRPr="007F2C9E">
        <w:rPr>
          <w:lang w:val="da-DK"/>
        </w:rPr>
        <w:t>Dine opgaver vil bl.a. være:</w:t>
      </w:r>
    </w:p>
    <w:p w14:paraId="7957DB86" w14:textId="77777777" w:rsidR="00D97333" w:rsidRPr="007F2C9E" w:rsidRDefault="007F2C9E">
      <w:pPr>
        <w:rPr>
          <w:lang w:val="da-DK"/>
        </w:rPr>
      </w:pPr>
      <w:r w:rsidRPr="007F2C9E">
        <w:rPr>
          <w:lang w:val="da-DK"/>
        </w:rPr>
        <w:t>• At varetage plejeopgaver, medicinhåndtering og sundhedsfaglig opfølgning.</w:t>
      </w:r>
      <w:r w:rsidRPr="007F2C9E">
        <w:rPr>
          <w:lang w:val="da-DK"/>
        </w:rPr>
        <w:br/>
        <w:t>• At støtte borgerne i deres hverdag – både praktisk og socialt.</w:t>
      </w:r>
      <w:r w:rsidRPr="007F2C9E">
        <w:rPr>
          <w:lang w:val="da-DK"/>
        </w:rPr>
        <w:br/>
        <w:t>• At bidrage til en stabil, forudsigelig og tryg hverdag med pædagogisk struktur.</w:t>
      </w:r>
      <w:r w:rsidRPr="007F2C9E">
        <w:rPr>
          <w:lang w:val="da-DK"/>
        </w:rPr>
        <w:br/>
        <w:t>• At dokumentere fagligt i Nexus og samarbejde om opfølgning på borgernes mål.</w:t>
      </w:r>
      <w:r w:rsidRPr="007F2C9E">
        <w:rPr>
          <w:lang w:val="da-DK"/>
        </w:rPr>
        <w:br/>
        <w:t>• At deltage i tværfaglige møder og samarbejde med pårørende og eksterne aktører.</w:t>
      </w:r>
    </w:p>
    <w:p w14:paraId="3A8D9186" w14:textId="77777777" w:rsidR="00D97333" w:rsidRPr="007F2C9E" w:rsidRDefault="007F2C9E">
      <w:pPr>
        <w:rPr>
          <w:lang w:val="da-DK"/>
        </w:rPr>
      </w:pPr>
      <w:r w:rsidRPr="007F2C9E">
        <w:rPr>
          <w:lang w:val="da-DK"/>
        </w:rPr>
        <w:t>Vi forestiller os, at du:</w:t>
      </w:r>
    </w:p>
    <w:p w14:paraId="6414A69B" w14:textId="77777777" w:rsidR="00D97333" w:rsidRPr="007F2C9E" w:rsidRDefault="007F2C9E">
      <w:pPr>
        <w:rPr>
          <w:lang w:val="da-DK"/>
        </w:rPr>
      </w:pPr>
      <w:r w:rsidRPr="007F2C9E">
        <w:rPr>
          <w:lang w:val="da-DK"/>
        </w:rPr>
        <w:t>• Har autorisation som social- og sundhedsassistent.</w:t>
      </w:r>
      <w:r w:rsidRPr="007F2C9E">
        <w:rPr>
          <w:lang w:val="da-DK"/>
        </w:rPr>
        <w:br/>
        <w:t>• Er fagligt reflekteret og motiveret for at arbejde med mennesker med udviklingshandicap og/eller psykiske udfordringer.</w:t>
      </w:r>
      <w:r w:rsidRPr="007F2C9E">
        <w:rPr>
          <w:lang w:val="da-DK"/>
        </w:rPr>
        <w:br/>
        <w:t>• Har blik for både sundhedsfaglige og pædagogiske aspekter af arbejdet.</w:t>
      </w:r>
      <w:r w:rsidRPr="007F2C9E">
        <w:rPr>
          <w:lang w:val="da-DK"/>
        </w:rPr>
        <w:br/>
        <w:t>• Trives med ansvar og er god til at strukturere din arbejdsdag.</w:t>
      </w:r>
      <w:r w:rsidRPr="007F2C9E">
        <w:rPr>
          <w:lang w:val="da-DK"/>
        </w:rPr>
        <w:br/>
        <w:t>• Kommunikerer åbent, respektfuldt og bidrager til et godt kollegaskab.</w:t>
      </w:r>
    </w:p>
    <w:p w14:paraId="07487BDA" w14:textId="77777777" w:rsidR="00D97333" w:rsidRPr="007F2C9E" w:rsidRDefault="007F2C9E">
      <w:pPr>
        <w:rPr>
          <w:lang w:val="da-DK"/>
        </w:rPr>
      </w:pPr>
      <w:r w:rsidRPr="007F2C9E">
        <w:rPr>
          <w:lang w:val="da-DK"/>
        </w:rPr>
        <w:t>Vi tilbyder dig:</w:t>
      </w:r>
    </w:p>
    <w:p w14:paraId="02C4111F" w14:textId="77777777" w:rsidR="00D97333" w:rsidRPr="007F2C9E" w:rsidRDefault="007F2C9E">
      <w:pPr>
        <w:rPr>
          <w:lang w:val="da-DK"/>
        </w:rPr>
      </w:pPr>
      <w:r w:rsidRPr="007F2C9E">
        <w:rPr>
          <w:lang w:val="da-DK"/>
        </w:rPr>
        <w:t>• En arbejdsplads med høj faglighed, tydelige værdier og stærkt fællesskab.</w:t>
      </w:r>
      <w:r w:rsidRPr="007F2C9E">
        <w:rPr>
          <w:lang w:val="da-DK"/>
        </w:rPr>
        <w:br/>
        <w:t>• En varieret hverdag med plads til både faglig fordybelse og nærvær.</w:t>
      </w:r>
      <w:r w:rsidRPr="007F2C9E">
        <w:rPr>
          <w:lang w:val="da-DK"/>
        </w:rPr>
        <w:br/>
        <w:t>• Indflydelse på egen arbejdstilrettelæggelse og fokus på trivsel.</w:t>
      </w:r>
      <w:r w:rsidRPr="007F2C9E">
        <w:rPr>
          <w:lang w:val="da-DK"/>
        </w:rPr>
        <w:br/>
      </w:r>
      <w:r w:rsidRPr="007F2C9E">
        <w:rPr>
          <w:lang w:val="da-DK"/>
        </w:rPr>
        <w:lastRenderedPageBreak/>
        <w:t>• Supervision og faglig opkvalificering efter behov.</w:t>
      </w:r>
      <w:r w:rsidRPr="007F2C9E">
        <w:rPr>
          <w:lang w:val="da-DK"/>
        </w:rPr>
        <w:br/>
        <w:t>• Løn og ansættelsesvilkår efter gældende overenskomst og principperne i Ny Løn.</w:t>
      </w:r>
    </w:p>
    <w:p w14:paraId="36D18B35" w14:textId="77777777" w:rsidR="00D97333" w:rsidRPr="007F2C9E" w:rsidRDefault="007F2C9E">
      <w:pPr>
        <w:rPr>
          <w:lang w:val="da-DK"/>
        </w:rPr>
      </w:pPr>
      <w:r w:rsidRPr="007F2C9E">
        <w:rPr>
          <w:lang w:val="da-DK"/>
        </w:rPr>
        <w:t>Vil du vide mere?</w:t>
      </w:r>
    </w:p>
    <w:p w14:paraId="1FD64BE5" w14:textId="42DE08D6" w:rsidR="00D97333" w:rsidRPr="007F2C9E" w:rsidRDefault="007F2C9E">
      <w:pPr>
        <w:rPr>
          <w:lang w:val="da-DK"/>
        </w:rPr>
      </w:pPr>
      <w:r w:rsidRPr="007F2C9E">
        <w:rPr>
          <w:lang w:val="da-DK"/>
        </w:rPr>
        <w:t>For yderligere oplysninger eller aftale om et uforpligtende besøg, er du velkommen til at kontakte daglig leder Tove</w:t>
      </w:r>
      <w:r>
        <w:rPr>
          <w:lang w:val="da-DK"/>
        </w:rPr>
        <w:t xml:space="preserve"> Flarup</w:t>
      </w:r>
      <w:r w:rsidRPr="007F2C9E">
        <w:rPr>
          <w:lang w:val="da-DK"/>
        </w:rPr>
        <w:t xml:space="preserve"> på telefon </w:t>
      </w:r>
      <w:r>
        <w:rPr>
          <w:lang w:val="da-DK"/>
        </w:rPr>
        <w:t>2242 1439</w:t>
      </w:r>
    </w:p>
    <w:p w14:paraId="7B2A6049" w14:textId="52003DAC" w:rsidR="00D97333" w:rsidRPr="007F2C9E" w:rsidRDefault="007F2C9E">
      <w:pPr>
        <w:rPr>
          <w:lang w:val="da-DK"/>
        </w:rPr>
      </w:pPr>
      <w:r w:rsidRPr="007F2C9E">
        <w:rPr>
          <w:lang w:val="da-DK"/>
        </w:rPr>
        <w:t xml:space="preserve">Ansøgningsfrist: </w:t>
      </w:r>
      <w:r>
        <w:rPr>
          <w:lang w:val="da-DK"/>
        </w:rPr>
        <w:t>1. juni 2025</w:t>
      </w:r>
      <w:r w:rsidRPr="007F2C9E">
        <w:rPr>
          <w:lang w:val="da-DK"/>
        </w:rPr>
        <w:br/>
        <w:t>Ansættelsessamtaler afholdes løbende.</w:t>
      </w:r>
    </w:p>
    <w:sectPr w:rsidR="00D97333" w:rsidRPr="007F2C9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Opstilling-talellerbogst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Opstilling-punktteg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Opstilling-talellerbogst"/>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Opstilling-punkttegn"/>
      <w:lvlText w:val=""/>
      <w:lvlJc w:val="left"/>
      <w:pPr>
        <w:tabs>
          <w:tab w:val="num" w:pos="360"/>
        </w:tabs>
        <w:ind w:left="360" w:hanging="360"/>
      </w:pPr>
      <w:rPr>
        <w:rFonts w:ascii="Symbol" w:hAnsi="Symbol" w:hint="default"/>
      </w:rPr>
    </w:lvl>
  </w:abstractNum>
  <w:num w:numId="1" w16cid:durableId="1215435351">
    <w:abstractNumId w:val="8"/>
  </w:num>
  <w:num w:numId="2" w16cid:durableId="518663143">
    <w:abstractNumId w:val="6"/>
  </w:num>
  <w:num w:numId="3" w16cid:durableId="643000942">
    <w:abstractNumId w:val="5"/>
  </w:num>
  <w:num w:numId="4" w16cid:durableId="1805078023">
    <w:abstractNumId w:val="4"/>
  </w:num>
  <w:num w:numId="5" w16cid:durableId="1842622616">
    <w:abstractNumId w:val="7"/>
  </w:num>
  <w:num w:numId="6" w16cid:durableId="262499905">
    <w:abstractNumId w:val="3"/>
  </w:num>
  <w:num w:numId="7" w16cid:durableId="650790631">
    <w:abstractNumId w:val="2"/>
  </w:num>
  <w:num w:numId="8" w16cid:durableId="974529218">
    <w:abstractNumId w:val="1"/>
  </w:num>
  <w:num w:numId="9" w16cid:durableId="43505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5B72"/>
    <w:rsid w:val="0029639D"/>
    <w:rsid w:val="00326F90"/>
    <w:rsid w:val="005C2125"/>
    <w:rsid w:val="006C2606"/>
    <w:rsid w:val="007F2C9E"/>
    <w:rsid w:val="00AA1D8D"/>
    <w:rsid w:val="00B47730"/>
    <w:rsid w:val="00CB0664"/>
    <w:rsid w:val="00D9733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004A6"/>
  <w14:defaultImageDpi w14:val="300"/>
  <w15:docId w15:val="{447B5403-6F26-4213-9EC7-C06F437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18BF"/>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E618BF"/>
  </w:style>
  <w:style w:type="paragraph" w:styleId="Sidefod">
    <w:name w:val="footer"/>
    <w:basedOn w:val="Normal"/>
    <w:link w:val="SidefodTegn"/>
    <w:uiPriority w:val="99"/>
    <w:unhideWhenUsed/>
    <w:rsid w:val="00E618BF"/>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E618BF"/>
  </w:style>
  <w:style w:type="paragraph" w:styleId="Ingenafstand">
    <w:name w:val="No Spacing"/>
    <w:uiPriority w:val="1"/>
    <w:qFormat/>
    <w:rsid w:val="00FC693F"/>
    <w:pPr>
      <w:spacing w:after="0" w:line="240" w:lineRule="auto"/>
    </w:pPr>
  </w:style>
  <w:style w:type="character" w:customStyle="1" w:styleId="Overskrift1Tegn">
    <w:name w:val="Overskrift 1 Tegn"/>
    <w:basedOn w:val="Standardskrifttypeiafsni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FC693F"/>
    <w:rPr>
      <w:rFonts w:asciiTheme="majorHAnsi" w:eastAsiaTheme="majorEastAsia" w:hAnsiTheme="majorHAnsi" w:cstheme="majorBidi"/>
      <w:b/>
      <w:bCs/>
      <w:color w:val="4F81BD" w:themeColor="accent1"/>
    </w:rPr>
  </w:style>
  <w:style w:type="paragraph" w:styleId="Titel">
    <w:name w:val="Title"/>
    <w:basedOn w:val="Normal"/>
    <w:next w:val="Normal"/>
    <w:link w:val="Ti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afsni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typeiafsni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typeiafsni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typeiafsni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Opstilling-punkttegn">
    <w:name w:val="List Bullet"/>
    <w:basedOn w:val="Normal"/>
    <w:uiPriority w:val="99"/>
    <w:unhideWhenUsed/>
    <w:rsid w:val="00326F90"/>
    <w:pPr>
      <w:numPr>
        <w:numId w:val="1"/>
      </w:numPr>
      <w:contextualSpacing/>
    </w:pPr>
  </w:style>
  <w:style w:type="paragraph" w:styleId="Opstilling-punkttegn2">
    <w:name w:val="List Bullet 2"/>
    <w:basedOn w:val="Normal"/>
    <w:uiPriority w:val="99"/>
    <w:unhideWhenUsed/>
    <w:rsid w:val="00326F90"/>
    <w:pPr>
      <w:numPr>
        <w:numId w:val="2"/>
      </w:numPr>
      <w:contextualSpacing/>
    </w:pPr>
  </w:style>
  <w:style w:type="paragraph" w:styleId="Opstilling-punkttegn3">
    <w:name w:val="List Bullet 3"/>
    <w:basedOn w:val="Normal"/>
    <w:uiPriority w:val="99"/>
    <w:unhideWhenUsed/>
    <w:rsid w:val="00326F90"/>
    <w:pPr>
      <w:numPr>
        <w:numId w:val="3"/>
      </w:numPr>
      <w:contextualSpacing/>
    </w:pPr>
  </w:style>
  <w:style w:type="paragraph" w:styleId="Opstilling-talellerbogst">
    <w:name w:val="List Number"/>
    <w:basedOn w:val="Normal"/>
    <w:uiPriority w:val="99"/>
    <w:unhideWhenUsed/>
    <w:rsid w:val="00326F90"/>
    <w:pPr>
      <w:numPr>
        <w:numId w:val="5"/>
      </w:numPr>
      <w:contextualSpacing/>
    </w:pPr>
  </w:style>
  <w:style w:type="paragraph" w:styleId="Opstilling-talellerbogst2">
    <w:name w:val="List Number 2"/>
    <w:basedOn w:val="Normal"/>
    <w:uiPriority w:val="99"/>
    <w:unhideWhenUsed/>
    <w:rsid w:val="0029639D"/>
    <w:pPr>
      <w:numPr>
        <w:numId w:val="6"/>
      </w:numPr>
      <w:contextualSpacing/>
    </w:pPr>
  </w:style>
  <w:style w:type="paragraph" w:styleId="Opstilling-talellerbogst3">
    <w:name w:val="List Number 3"/>
    <w:basedOn w:val="Normal"/>
    <w:uiPriority w:val="99"/>
    <w:unhideWhenUsed/>
    <w:rsid w:val="0029639D"/>
    <w:pPr>
      <w:numPr>
        <w:numId w:val="7"/>
      </w:numPr>
      <w:contextualSpacing/>
    </w:pPr>
  </w:style>
  <w:style w:type="paragraph" w:styleId="Opstilling-forts">
    <w:name w:val="List Continue"/>
    <w:basedOn w:val="Normal"/>
    <w:uiPriority w:val="99"/>
    <w:unhideWhenUsed/>
    <w:rsid w:val="0029639D"/>
    <w:pPr>
      <w:spacing w:after="120"/>
      <w:ind w:left="360"/>
      <w:contextualSpacing/>
    </w:pPr>
  </w:style>
  <w:style w:type="paragraph" w:styleId="Opstilling-forts2">
    <w:name w:val="List Continue 2"/>
    <w:basedOn w:val="Normal"/>
    <w:uiPriority w:val="99"/>
    <w:unhideWhenUsed/>
    <w:rsid w:val="0029639D"/>
    <w:pPr>
      <w:spacing w:after="120"/>
      <w:ind w:left="720"/>
      <w:contextualSpacing/>
    </w:pPr>
  </w:style>
  <w:style w:type="paragraph" w:styleId="Opstilling-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typeiafsnit"/>
    <w:link w:val="Makrotekst"/>
    <w:uiPriority w:val="99"/>
    <w:rsid w:val="0029639D"/>
    <w:rPr>
      <w:rFonts w:ascii="Courier" w:hAnsi="Courier"/>
      <w:sz w:val="20"/>
      <w:szCs w:val="20"/>
    </w:rPr>
  </w:style>
  <w:style w:type="paragraph" w:styleId="Citat">
    <w:name w:val="Quote"/>
    <w:basedOn w:val="Normal"/>
    <w:next w:val="Normal"/>
    <w:link w:val="CitatTegn"/>
    <w:uiPriority w:val="29"/>
    <w:qFormat/>
    <w:rsid w:val="00FC693F"/>
    <w:rPr>
      <w:i/>
      <w:iCs/>
      <w:color w:val="000000" w:themeColor="text1"/>
    </w:rPr>
  </w:style>
  <w:style w:type="character" w:customStyle="1" w:styleId="CitatTegn">
    <w:name w:val="Citat Tegn"/>
    <w:basedOn w:val="Standardskrifttypeiafsnit"/>
    <w:link w:val="Citat"/>
    <w:uiPriority w:val="29"/>
    <w:rsid w:val="00FC693F"/>
    <w:rPr>
      <w:i/>
      <w:iCs/>
      <w:color w:val="000000" w:themeColor="text1"/>
    </w:rPr>
  </w:style>
  <w:style w:type="character" w:customStyle="1" w:styleId="Overskrift4Tegn">
    <w:name w:val="Overskrift 4 Tegn"/>
    <w:basedOn w:val="Standardskrifttypeiafsni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k">
    <w:name w:val="Strong"/>
    <w:basedOn w:val="Standardskrifttypeiafsnit"/>
    <w:uiPriority w:val="22"/>
    <w:qFormat/>
    <w:rsid w:val="00FC693F"/>
    <w:rPr>
      <w:b/>
      <w:bCs/>
    </w:rPr>
  </w:style>
  <w:style w:type="character" w:styleId="Fremhv">
    <w:name w:val="Emphasis"/>
    <w:basedOn w:val="Standardskrifttypeiafsnit"/>
    <w:uiPriority w:val="20"/>
    <w:qFormat/>
    <w:rsid w:val="00FC693F"/>
    <w:rPr>
      <w:i/>
      <w:iCs/>
    </w:rPr>
  </w:style>
  <w:style w:type="paragraph" w:styleId="Strktcitat">
    <w:name w:val="Intense Quote"/>
    <w:basedOn w:val="Normal"/>
    <w:next w:val="Normal"/>
    <w:link w:val="Strktc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FC693F"/>
    <w:rPr>
      <w:b/>
      <w:bCs/>
      <w:i/>
      <w:iCs/>
      <w:color w:val="4F81BD" w:themeColor="accent1"/>
    </w:rPr>
  </w:style>
  <w:style w:type="character" w:styleId="Svagfremhvning">
    <w:name w:val="Subtle Emphasis"/>
    <w:basedOn w:val="Standardskrifttypeiafsnit"/>
    <w:uiPriority w:val="19"/>
    <w:qFormat/>
    <w:rsid w:val="00FC693F"/>
    <w:rPr>
      <w:i/>
      <w:iCs/>
      <w:color w:val="808080" w:themeColor="text1" w:themeTint="7F"/>
    </w:rPr>
  </w:style>
  <w:style w:type="character" w:styleId="Kraftigfremhvning">
    <w:name w:val="Intense Emphasis"/>
    <w:basedOn w:val="Standardskrifttypeiafsnit"/>
    <w:uiPriority w:val="21"/>
    <w:qFormat/>
    <w:rsid w:val="00FC693F"/>
    <w:rPr>
      <w:b/>
      <w:bCs/>
      <w:i/>
      <w:iCs/>
      <w:color w:val="4F81BD" w:themeColor="accent1"/>
    </w:rPr>
  </w:style>
  <w:style w:type="character" w:styleId="Svaghenvisning">
    <w:name w:val="Subtle Reference"/>
    <w:basedOn w:val="Standardskrifttypeiafsnit"/>
    <w:uiPriority w:val="31"/>
    <w:qFormat/>
    <w:rsid w:val="00FC693F"/>
    <w:rPr>
      <w:smallCaps/>
      <w:color w:val="C0504D" w:themeColor="accent2"/>
      <w:u w:val="single"/>
    </w:rPr>
  </w:style>
  <w:style w:type="character" w:styleId="Kraftighenvisning">
    <w:name w:val="Intense Reference"/>
    <w:basedOn w:val="Standardskrifttypeiafsnit"/>
    <w:uiPriority w:val="32"/>
    <w:qFormat/>
    <w:rsid w:val="00FC693F"/>
    <w:rPr>
      <w:b/>
      <w:bCs/>
      <w:smallCaps/>
      <w:color w:val="C0504D" w:themeColor="accent2"/>
      <w:spacing w:val="5"/>
      <w:u w:val="single"/>
    </w:rPr>
  </w:style>
  <w:style w:type="character" w:styleId="Bogenstitel">
    <w:name w:val="Book Title"/>
    <w:basedOn w:val="Standardskrifttypeiafsnit"/>
    <w:uiPriority w:val="33"/>
    <w:qFormat/>
    <w:rsid w:val="00FC693F"/>
    <w:rPr>
      <w:b/>
      <w:bCs/>
      <w:smallCaps/>
      <w:spacing w:val="5"/>
    </w:rPr>
  </w:style>
  <w:style w:type="paragraph" w:styleId="Overskrift">
    <w:name w:val="TOC Heading"/>
    <w:basedOn w:val="Overskrift1"/>
    <w:next w:val="Normal"/>
    <w:uiPriority w:val="39"/>
    <w:semiHidden/>
    <w:unhideWhenUsed/>
    <w:qFormat/>
    <w:rsid w:val="00FC693F"/>
    <w:pPr>
      <w:outlineLvl w:val="9"/>
    </w:pPr>
  </w:style>
  <w:style w:type="table" w:styleId="Tabel-Gitter">
    <w:name w:val="Table Grid"/>
    <w:basedOn w:val="Tabel-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
    <w:name w:val="Light Shading"/>
    <w:basedOn w:val="Tabel-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Tabel-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gitter">
    <w:name w:val="Light Grid"/>
    <w:basedOn w:val="Tabel-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kygge1">
    <w:name w:val="Medium Shading 1"/>
    <w:basedOn w:val="Tabel-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e1">
    <w:name w:val="Medium List 1"/>
    <w:basedOn w:val="Tabel-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itter1">
    <w:name w:val="Medium Grid 1"/>
    <w:basedOn w:val="Tabel-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Tabel-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vetskygge">
    <w:name w:val="Colorful Shading"/>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vetliste">
    <w:name w:val="Colorful List"/>
    <w:basedOn w:val="Tabel-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gitter">
    <w:name w:val="Colorful Grid"/>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2286</Characters>
  <Application>Microsoft Office Word</Application>
  <DocSecurity>4</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Annette Sofie Rasmussen</cp:lastModifiedBy>
  <cp:revision>2</cp:revision>
  <dcterms:created xsi:type="dcterms:W3CDTF">2025-05-09T09:56:00Z</dcterms:created>
  <dcterms:modified xsi:type="dcterms:W3CDTF">2025-05-09T09:56:00Z</dcterms:modified>
  <cp:category/>
</cp:coreProperties>
</file>