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95042" w14:textId="5C6ABCD8" w:rsidR="00924F4D" w:rsidRPr="00537C0C" w:rsidRDefault="00DC6D64">
      <w:pPr>
        <w:pStyle w:val="Overskrift1"/>
        <w:rPr>
          <w:rFonts w:asciiTheme="minorHAnsi" w:hAnsiTheme="minorHAnsi"/>
          <w:color w:val="000000" w:themeColor="text1"/>
        </w:rPr>
      </w:pPr>
      <w:proofErr w:type="spellStart"/>
      <w:r w:rsidRPr="00537C0C">
        <w:rPr>
          <w:rFonts w:asciiTheme="minorHAnsi" w:hAnsiTheme="minorHAnsi"/>
          <w:color w:val="000000" w:themeColor="text1"/>
        </w:rPr>
        <w:t>Lærer</w:t>
      </w:r>
      <w:r w:rsidR="00085C21">
        <w:rPr>
          <w:rFonts w:asciiTheme="minorHAnsi" w:hAnsiTheme="minorHAnsi"/>
          <w:color w:val="000000" w:themeColor="text1"/>
        </w:rPr>
        <w:t>e</w:t>
      </w:r>
      <w:proofErr w:type="spellEnd"/>
      <w:r w:rsidRPr="00537C0C">
        <w:rPr>
          <w:rFonts w:asciiTheme="minorHAnsi" w:hAnsiTheme="minorHAnsi"/>
          <w:color w:val="000000" w:themeColor="text1"/>
        </w:rPr>
        <w:t xml:space="preserve"> </w:t>
      </w:r>
      <w:proofErr w:type="spellStart"/>
      <w:r w:rsidRPr="00537C0C">
        <w:rPr>
          <w:rFonts w:asciiTheme="minorHAnsi" w:hAnsiTheme="minorHAnsi"/>
          <w:color w:val="000000" w:themeColor="text1"/>
        </w:rPr>
        <w:t>til</w:t>
      </w:r>
      <w:proofErr w:type="spellEnd"/>
      <w:r w:rsidRPr="00537C0C">
        <w:rPr>
          <w:rFonts w:asciiTheme="minorHAnsi" w:hAnsiTheme="minorHAnsi"/>
          <w:color w:val="000000" w:themeColor="text1"/>
        </w:rPr>
        <w:t xml:space="preserve"> </w:t>
      </w:r>
      <w:proofErr w:type="spellStart"/>
      <w:r w:rsidRPr="00537C0C">
        <w:rPr>
          <w:rFonts w:asciiTheme="minorHAnsi" w:hAnsiTheme="minorHAnsi"/>
          <w:color w:val="000000" w:themeColor="text1"/>
        </w:rPr>
        <w:t>Dagskolen</w:t>
      </w:r>
      <w:proofErr w:type="spellEnd"/>
      <w:r w:rsidRPr="00537C0C">
        <w:rPr>
          <w:rFonts w:asciiTheme="minorHAnsi" w:hAnsiTheme="minorHAnsi"/>
          <w:color w:val="000000" w:themeColor="text1"/>
        </w:rPr>
        <w:t xml:space="preserve"> </w:t>
      </w:r>
    </w:p>
    <w:p w14:paraId="22F8C520" w14:textId="2605B5B4" w:rsidR="00924F4D" w:rsidRDefault="00DC6D64">
      <w:r>
        <w:t xml:space="preserve">Har du </w:t>
      </w:r>
      <w:proofErr w:type="spellStart"/>
      <w:r>
        <w:t>lyst</w:t>
      </w:r>
      <w:proofErr w:type="spellEnd"/>
      <w:r>
        <w:t xml:space="preserve"> </w:t>
      </w:r>
      <w:proofErr w:type="spellStart"/>
      <w:r>
        <w:t>til</w:t>
      </w:r>
      <w:proofErr w:type="spellEnd"/>
      <w:r>
        <w:t xml:space="preserve"> at </w:t>
      </w:r>
      <w:proofErr w:type="spellStart"/>
      <w:r>
        <w:t>gøre</w:t>
      </w:r>
      <w:proofErr w:type="spellEnd"/>
      <w:r>
        <w:t xml:space="preserve"> en forskel i en hverdag med overskuelighed, struktur og stærke relationer?</w:t>
      </w:r>
      <w:r>
        <w:br/>
        <w:t xml:space="preserve">En flok herlige elever i </w:t>
      </w:r>
      <w:r w:rsidR="00537C0C">
        <w:t>u</w:t>
      </w:r>
      <w:r>
        <w:t xml:space="preserve">ngdomsskolens </w:t>
      </w:r>
      <w:r w:rsidR="00537C0C">
        <w:t>h</w:t>
      </w:r>
      <w:r>
        <w:t xml:space="preserve">eltidsundervisning og et velfungerende lærerteam ser frem til, at du fra den 1. august 2025 </w:t>
      </w:r>
      <w:proofErr w:type="spellStart"/>
      <w:r>
        <w:t>bliver</w:t>
      </w:r>
      <w:proofErr w:type="spellEnd"/>
      <w:r>
        <w:t xml:space="preserve"> </w:t>
      </w:r>
      <w:proofErr w:type="spellStart"/>
      <w:r w:rsidR="00537C0C">
        <w:t>en</w:t>
      </w:r>
      <w:proofErr w:type="spellEnd"/>
      <w:r w:rsidR="00537C0C">
        <w:t xml:space="preserve"> </w:t>
      </w:r>
      <w:proofErr w:type="spellStart"/>
      <w:r w:rsidR="00537C0C">
        <w:t>af</w:t>
      </w:r>
      <w:proofErr w:type="spellEnd"/>
      <w:r w:rsidR="00537C0C">
        <w:t xml:space="preserve"> </w:t>
      </w:r>
      <w:proofErr w:type="spellStart"/>
      <w:r>
        <w:t>vores</w:t>
      </w:r>
      <w:proofErr w:type="spellEnd"/>
      <w:r>
        <w:t xml:space="preserve"> nye </w:t>
      </w:r>
      <w:proofErr w:type="spellStart"/>
      <w:r>
        <w:t>kolleg</w:t>
      </w:r>
      <w:r w:rsidR="00196749">
        <w:t>er</w:t>
      </w:r>
      <w:proofErr w:type="spellEnd"/>
      <w:r>
        <w:t xml:space="preserve"> og </w:t>
      </w:r>
      <w:proofErr w:type="spellStart"/>
      <w:r>
        <w:t>favnende</w:t>
      </w:r>
      <w:proofErr w:type="spellEnd"/>
      <w:r>
        <w:t xml:space="preserve"> </w:t>
      </w:r>
      <w:proofErr w:type="spellStart"/>
      <w:r>
        <w:t>lærer</w:t>
      </w:r>
      <w:r w:rsidR="00196749">
        <w:t>e</w:t>
      </w:r>
      <w:proofErr w:type="spellEnd"/>
      <w:r>
        <w:t xml:space="preserve"> på Dagskolen.</w:t>
      </w:r>
      <w:r>
        <w:br/>
        <w:t xml:space="preserve">OBS: </w:t>
      </w:r>
      <w:r w:rsidR="00537C0C">
        <w:t>v</w:t>
      </w:r>
      <w:r>
        <w:t xml:space="preserve">i udvider vores skoletilbud grundet elevtilgang og søger derfor </w:t>
      </w:r>
      <w:r w:rsidR="00761139">
        <w:t>2-3</w:t>
      </w:r>
      <w:r>
        <w:t xml:space="preserve"> nye kolleger.</w:t>
      </w:r>
    </w:p>
    <w:p w14:paraId="3CAF2B9A" w14:textId="33959636" w:rsidR="00924F4D" w:rsidRPr="004B15DE" w:rsidRDefault="00DC6D64">
      <w:pPr>
        <w:pStyle w:val="Overskrift2"/>
        <w:rPr>
          <w:rFonts w:asciiTheme="minorHAnsi" w:hAnsiTheme="minorHAnsi"/>
          <w:color w:val="000000" w:themeColor="text1"/>
          <w:sz w:val="24"/>
          <w:szCs w:val="24"/>
        </w:rPr>
      </w:pPr>
      <w:r w:rsidRPr="004B15DE">
        <w:rPr>
          <w:rFonts w:asciiTheme="minorHAnsi" w:hAnsiTheme="minorHAnsi"/>
          <w:color w:val="000000" w:themeColor="text1"/>
          <w:sz w:val="24"/>
          <w:szCs w:val="24"/>
        </w:rPr>
        <w:t xml:space="preserve">Om Dagskolen </w:t>
      </w:r>
    </w:p>
    <w:p w14:paraId="28F9D8D8" w14:textId="47284A8D" w:rsidR="006D5C76" w:rsidRDefault="00DC6D64" w:rsidP="006D5C76">
      <w:pPr>
        <w:spacing w:after="0"/>
      </w:pPr>
      <w:proofErr w:type="spellStart"/>
      <w:r>
        <w:t>Dagskolen</w:t>
      </w:r>
      <w:proofErr w:type="spellEnd"/>
      <w:r>
        <w:t xml:space="preserve"> er </w:t>
      </w:r>
      <w:proofErr w:type="spellStart"/>
      <w:r>
        <w:t>en</w:t>
      </w:r>
      <w:proofErr w:type="spellEnd"/>
      <w:r>
        <w:t xml:space="preserve"> </w:t>
      </w:r>
      <w:proofErr w:type="spellStart"/>
      <w:r>
        <w:t>specialskole</w:t>
      </w:r>
      <w:proofErr w:type="spellEnd"/>
      <w:r>
        <w:t xml:space="preserve"> under </w:t>
      </w:r>
      <w:proofErr w:type="spellStart"/>
      <w:r w:rsidR="00537C0C">
        <w:t>u</w:t>
      </w:r>
      <w:r>
        <w:t>ngdomsskolens</w:t>
      </w:r>
      <w:proofErr w:type="spellEnd"/>
      <w:r>
        <w:t xml:space="preserve"> </w:t>
      </w:r>
      <w:proofErr w:type="spellStart"/>
      <w:r w:rsidR="00537C0C">
        <w:t>h</w:t>
      </w:r>
      <w:r>
        <w:t>eltidsundervisning</w:t>
      </w:r>
      <w:proofErr w:type="spellEnd"/>
      <w:r>
        <w:t xml:space="preserve"> i Ringkøbing-Skjern Kommune</w:t>
      </w:r>
      <w:r w:rsidR="00EC073E">
        <w:t>. Skolen har</w:t>
      </w:r>
      <w:r w:rsidR="00FD42CC">
        <w:t xml:space="preserve"> i dag</w:t>
      </w:r>
      <w:r>
        <w:t xml:space="preserve"> ca. </w:t>
      </w:r>
      <w:r w:rsidR="00FD42CC">
        <w:t>25</w:t>
      </w:r>
      <w:r>
        <w:t xml:space="preserve"> visiterede elever fra 7.-10. </w:t>
      </w:r>
      <w:r w:rsidR="002409D9">
        <w:t>k</w:t>
      </w:r>
      <w:r>
        <w:t>lasse</w:t>
      </w:r>
      <w:r w:rsidR="006D5C76">
        <w:t xml:space="preserve"> </w:t>
      </w:r>
      <w:r w:rsidR="002409D9">
        <w:t xml:space="preserve">. </w:t>
      </w:r>
      <w:r>
        <w:t xml:space="preserve"> </w:t>
      </w:r>
    </w:p>
    <w:p w14:paraId="385535F9" w14:textId="47E5075D" w:rsidR="004D2E46" w:rsidRDefault="00DC6D64" w:rsidP="004D2E46">
      <w:pPr>
        <w:spacing w:after="0"/>
      </w:pPr>
      <w:proofErr w:type="spellStart"/>
      <w:r>
        <w:t>Elevgruppen</w:t>
      </w:r>
      <w:proofErr w:type="spellEnd"/>
      <w:r>
        <w:t xml:space="preserve"> </w:t>
      </w:r>
      <w:proofErr w:type="spellStart"/>
      <w:r>
        <w:t>har</w:t>
      </w:r>
      <w:proofErr w:type="spellEnd"/>
      <w:r>
        <w:t xml:space="preserve"> </w:t>
      </w:r>
      <w:proofErr w:type="spellStart"/>
      <w:r>
        <w:t>generelle</w:t>
      </w:r>
      <w:proofErr w:type="spellEnd"/>
      <w:r>
        <w:t xml:space="preserve"> </w:t>
      </w:r>
      <w:proofErr w:type="spellStart"/>
      <w:r>
        <w:t>indlæringsvanskeligheder</w:t>
      </w:r>
      <w:proofErr w:type="spellEnd"/>
      <w:r>
        <w:t xml:space="preserve">, </w:t>
      </w:r>
      <w:proofErr w:type="spellStart"/>
      <w:r>
        <w:t>kognitive</w:t>
      </w:r>
      <w:proofErr w:type="spellEnd"/>
      <w:r>
        <w:t xml:space="preserve"> </w:t>
      </w:r>
      <w:proofErr w:type="spellStart"/>
      <w:r>
        <w:t>udfordringer</w:t>
      </w:r>
      <w:proofErr w:type="spellEnd"/>
      <w:r>
        <w:t>, opmærksomhedsforstyrrelser og/eller andre funktionsnedsættelser.</w:t>
      </w:r>
      <w:r>
        <w:br/>
      </w:r>
      <w:r>
        <w:br/>
        <w:t>Vi tilbyder</w:t>
      </w:r>
      <w:r w:rsidR="00F50E31">
        <w:t>:</w:t>
      </w:r>
      <w:r w:rsidR="004D2E46">
        <w:t xml:space="preserve"> </w:t>
      </w:r>
    </w:p>
    <w:p w14:paraId="7C0338E8" w14:textId="14450ECB" w:rsidR="004D2E46" w:rsidRDefault="004D2E46" w:rsidP="004D2E46">
      <w:pPr>
        <w:pStyle w:val="Listeafsnit"/>
        <w:numPr>
          <w:ilvl w:val="0"/>
          <w:numId w:val="13"/>
        </w:numPr>
        <w:spacing w:after="0"/>
      </w:pPr>
      <w:r>
        <w:t>e</w:t>
      </w:r>
      <w:r w:rsidR="00DC6D64">
        <w:t>t trygt og struktureret læringsmiljø med høj voksenkontakt og forudsigelighed</w:t>
      </w:r>
    </w:p>
    <w:p w14:paraId="1B02390E" w14:textId="322313BC" w:rsidR="004D2E46" w:rsidRDefault="004D2E46" w:rsidP="004D2E46">
      <w:pPr>
        <w:pStyle w:val="Listeafsnit"/>
        <w:numPr>
          <w:ilvl w:val="0"/>
          <w:numId w:val="13"/>
        </w:numPr>
        <w:spacing w:after="0"/>
      </w:pPr>
      <w:r>
        <w:t>u</w:t>
      </w:r>
      <w:r w:rsidR="00DC6D64">
        <w:t>ndervisning i boglige fag</w:t>
      </w:r>
      <w:r w:rsidR="004E3C3B">
        <w:t xml:space="preserve"> (</w:t>
      </w:r>
      <w:r w:rsidR="002D151E">
        <w:t xml:space="preserve">primært </w:t>
      </w:r>
      <w:proofErr w:type="spellStart"/>
      <w:r w:rsidR="004E3C3B">
        <w:t>dansk</w:t>
      </w:r>
      <w:proofErr w:type="spellEnd"/>
      <w:r w:rsidR="004E3C3B">
        <w:t xml:space="preserve">, </w:t>
      </w:r>
      <w:proofErr w:type="spellStart"/>
      <w:r w:rsidR="004E3C3B">
        <w:t>matematik</w:t>
      </w:r>
      <w:proofErr w:type="spellEnd"/>
      <w:r w:rsidR="00582DFA">
        <w:t xml:space="preserve"> og</w:t>
      </w:r>
      <w:r w:rsidR="004E3C3B">
        <w:t xml:space="preserve"> </w:t>
      </w:r>
      <w:proofErr w:type="spellStart"/>
      <w:r w:rsidR="004E3C3B">
        <w:t>engelsk</w:t>
      </w:r>
      <w:proofErr w:type="spellEnd"/>
      <w:r w:rsidR="00582DFA">
        <w:t xml:space="preserve">, </w:t>
      </w:r>
      <w:proofErr w:type="spellStart"/>
      <w:r w:rsidR="00582DFA">
        <w:t>samfundsfag</w:t>
      </w:r>
      <w:proofErr w:type="spellEnd"/>
      <w:r w:rsidR="004E3C3B">
        <w:t>)</w:t>
      </w:r>
      <w:r w:rsidR="00DC6D64">
        <w:t xml:space="preserve">, </w:t>
      </w:r>
      <w:proofErr w:type="spellStart"/>
      <w:r w:rsidR="00DC6D64">
        <w:t>praktiske</w:t>
      </w:r>
      <w:proofErr w:type="spellEnd"/>
      <w:r w:rsidR="00A30E19">
        <w:t xml:space="preserve"> o</w:t>
      </w:r>
      <w:r w:rsidR="007A4200">
        <w:t xml:space="preserve">g </w:t>
      </w:r>
      <w:proofErr w:type="spellStart"/>
      <w:r w:rsidR="007A4200">
        <w:t>kreative</w:t>
      </w:r>
      <w:proofErr w:type="spellEnd"/>
      <w:r w:rsidR="00DC6D64">
        <w:t xml:space="preserve"> </w:t>
      </w:r>
      <w:proofErr w:type="spellStart"/>
      <w:r w:rsidR="00DC6D64">
        <w:t>værkstedsfag</w:t>
      </w:r>
      <w:proofErr w:type="spellEnd"/>
      <w:r w:rsidR="00DC6D64">
        <w:t xml:space="preserve">, </w:t>
      </w:r>
      <w:proofErr w:type="spellStart"/>
      <w:r w:rsidR="00DC6D64">
        <w:t>projektperioder</w:t>
      </w:r>
      <w:proofErr w:type="spellEnd"/>
      <w:r w:rsidR="00DC6D64">
        <w:t xml:space="preserve"> og social læring</w:t>
      </w:r>
    </w:p>
    <w:p w14:paraId="0F016CBA" w14:textId="77777777" w:rsidR="004D2E46" w:rsidRDefault="004D2E46" w:rsidP="004D2E46">
      <w:pPr>
        <w:pStyle w:val="Listeafsnit"/>
        <w:numPr>
          <w:ilvl w:val="0"/>
          <w:numId w:val="13"/>
        </w:numPr>
        <w:spacing w:after="0"/>
      </w:pPr>
      <w:r>
        <w:t>e</w:t>
      </w:r>
      <w:r w:rsidR="00DC6D64">
        <w:t>n skolehverdag præget af bevægelse, måltider og anerkendende relationer</w:t>
      </w:r>
      <w:r>
        <w:t xml:space="preserve"> </w:t>
      </w:r>
    </w:p>
    <w:p w14:paraId="67EB0A98" w14:textId="4B9612D8" w:rsidR="004D2E46" w:rsidRDefault="004D2E46" w:rsidP="004D2E46">
      <w:pPr>
        <w:pStyle w:val="Listeafsnit"/>
        <w:numPr>
          <w:ilvl w:val="0"/>
          <w:numId w:val="13"/>
        </w:numPr>
        <w:spacing w:after="0"/>
      </w:pPr>
      <w:proofErr w:type="spellStart"/>
      <w:r>
        <w:t>a</w:t>
      </w:r>
      <w:r w:rsidR="00DC6D64">
        <w:t>rbejde</w:t>
      </w:r>
      <w:proofErr w:type="spellEnd"/>
      <w:r w:rsidR="00DC6D64">
        <w:t xml:space="preserve"> </w:t>
      </w:r>
      <w:proofErr w:type="spellStart"/>
      <w:r w:rsidR="00DC6D64">
        <w:t>ud</w:t>
      </w:r>
      <w:proofErr w:type="spellEnd"/>
      <w:r w:rsidR="00DC6D64">
        <w:t xml:space="preserve"> </w:t>
      </w:r>
      <w:proofErr w:type="spellStart"/>
      <w:r w:rsidR="00DC6D64">
        <w:t>fra</w:t>
      </w:r>
      <w:proofErr w:type="spellEnd"/>
      <w:r w:rsidR="00DC6D64">
        <w:t xml:space="preserve"> KRAP og kommunens fælles børne- og ungesyn</w:t>
      </w:r>
    </w:p>
    <w:p w14:paraId="272877A8" w14:textId="32E7C9D0" w:rsidR="00924F4D" w:rsidRDefault="004D2E46" w:rsidP="004D2E46">
      <w:pPr>
        <w:pStyle w:val="Listeafsnit"/>
        <w:numPr>
          <w:ilvl w:val="0"/>
          <w:numId w:val="13"/>
        </w:numPr>
        <w:spacing w:after="0"/>
      </w:pPr>
      <w:r>
        <w:t>b</w:t>
      </w:r>
      <w:r w:rsidR="00DC6D64">
        <w:t xml:space="preserve">eliggenhed i inspirerende rammer i Videbæk – </w:t>
      </w:r>
      <w:proofErr w:type="spellStart"/>
      <w:r w:rsidR="00DC6D64">
        <w:t>på</w:t>
      </w:r>
      <w:proofErr w:type="spellEnd"/>
      <w:r w:rsidR="00DC6D64">
        <w:t xml:space="preserve"> </w:t>
      </w:r>
      <w:proofErr w:type="spellStart"/>
      <w:r w:rsidR="00DC6D64">
        <w:t>Ladegårdsvej</w:t>
      </w:r>
      <w:proofErr w:type="spellEnd"/>
      <w:r w:rsidR="00DC6D64">
        <w:t xml:space="preserve"> 5 og</w:t>
      </w:r>
      <w:r w:rsidR="00F50E31">
        <w:t xml:space="preserve"> </w:t>
      </w:r>
      <w:r w:rsidR="00537C0C">
        <w:t xml:space="preserve">i </w:t>
      </w:r>
      <w:r w:rsidR="00F50E31">
        <w:t xml:space="preserve">Ringkøbing - </w:t>
      </w:r>
      <w:proofErr w:type="spellStart"/>
      <w:r w:rsidR="00F50E31">
        <w:t>på</w:t>
      </w:r>
      <w:proofErr w:type="spellEnd"/>
      <w:r w:rsidR="00DC6D64">
        <w:t xml:space="preserve"> </w:t>
      </w:r>
      <w:proofErr w:type="spellStart"/>
      <w:r w:rsidR="00DC6D64">
        <w:t>Birkmosevej</w:t>
      </w:r>
      <w:proofErr w:type="spellEnd"/>
      <w:r w:rsidR="00DC6D64">
        <w:t xml:space="preserve"> 32</w:t>
      </w:r>
    </w:p>
    <w:p w14:paraId="54FBCC8B" w14:textId="77777777" w:rsidR="002866C5" w:rsidRDefault="002866C5" w:rsidP="006D5C76">
      <w:pPr>
        <w:spacing w:after="0"/>
      </w:pPr>
    </w:p>
    <w:p w14:paraId="56833129" w14:textId="77777777" w:rsidR="00924F4D" w:rsidRPr="004B15DE" w:rsidRDefault="00DC6D64">
      <w:pPr>
        <w:pStyle w:val="Overskrift2"/>
        <w:rPr>
          <w:rFonts w:asciiTheme="minorHAnsi" w:hAnsiTheme="minorHAnsi"/>
          <w:color w:val="000000" w:themeColor="text1"/>
          <w:sz w:val="24"/>
          <w:szCs w:val="24"/>
        </w:rPr>
      </w:pPr>
      <w:r w:rsidRPr="004B15DE">
        <w:rPr>
          <w:rFonts w:asciiTheme="minorHAnsi" w:hAnsiTheme="minorHAnsi"/>
          <w:color w:val="000000" w:themeColor="text1"/>
          <w:sz w:val="24"/>
          <w:szCs w:val="24"/>
        </w:rPr>
        <w:t>Om stillingen og dig som kommende kollega</w:t>
      </w:r>
    </w:p>
    <w:p w14:paraId="435ECC9B" w14:textId="39AA1A03" w:rsidR="004D2E46" w:rsidRDefault="00DC6D64" w:rsidP="004E5E14">
      <w:pPr>
        <w:spacing w:after="0"/>
      </w:pPr>
      <w:r>
        <w:t xml:space="preserve">Vi </w:t>
      </w:r>
      <w:proofErr w:type="spellStart"/>
      <w:r>
        <w:t>leder</w:t>
      </w:r>
      <w:proofErr w:type="spellEnd"/>
      <w:r>
        <w:t xml:space="preserve"> </w:t>
      </w:r>
      <w:proofErr w:type="spellStart"/>
      <w:r>
        <w:t>efter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lærer</w:t>
      </w:r>
      <w:r w:rsidR="00537C0C">
        <w:t>e</w:t>
      </w:r>
      <w:proofErr w:type="spellEnd"/>
      <w:r>
        <w:t xml:space="preserve">, </w:t>
      </w:r>
      <w:proofErr w:type="spellStart"/>
      <w:r w:rsidR="00C75F09">
        <w:t>som</w:t>
      </w:r>
      <w:proofErr w:type="spellEnd"/>
      <w:r>
        <w:t xml:space="preserve"> med </w:t>
      </w:r>
      <w:proofErr w:type="spellStart"/>
      <w:r>
        <w:t>både</w:t>
      </w:r>
      <w:proofErr w:type="spellEnd"/>
      <w:r>
        <w:t xml:space="preserve"> </w:t>
      </w:r>
      <w:proofErr w:type="spellStart"/>
      <w:r>
        <w:t>faglig</w:t>
      </w:r>
      <w:proofErr w:type="spellEnd"/>
      <w:r>
        <w:t xml:space="preserve"> tyngde og menneskeligt nærvær kan bidrage til vores fællesskab</w:t>
      </w:r>
      <w:r w:rsidR="002866C5">
        <w:t>.</w:t>
      </w:r>
      <w:r>
        <w:br/>
      </w:r>
      <w:r>
        <w:br/>
        <w:t>Du har</w:t>
      </w:r>
      <w:r w:rsidR="00411780">
        <w:t>/er</w:t>
      </w:r>
      <w:r>
        <w:t>:</w:t>
      </w:r>
    </w:p>
    <w:p w14:paraId="44BDDA8B" w14:textId="7080CEF5" w:rsidR="004E5E14" w:rsidRDefault="004D2E46" w:rsidP="004D2E46">
      <w:pPr>
        <w:pStyle w:val="Listeafsnit"/>
        <w:numPr>
          <w:ilvl w:val="0"/>
          <w:numId w:val="14"/>
        </w:numPr>
        <w:spacing w:after="0"/>
      </w:pPr>
      <w:r>
        <w:t>u</w:t>
      </w:r>
      <w:r w:rsidR="00DC6D64">
        <w:t xml:space="preserve">ddannelse som lærer </w:t>
      </w:r>
      <w:r w:rsidR="0092090F">
        <w:t xml:space="preserve">(erfaring fra specialområdet </w:t>
      </w:r>
      <w:r w:rsidR="000603E9">
        <w:t xml:space="preserve">og vores målgruppe </w:t>
      </w:r>
      <w:r w:rsidR="0092090F">
        <w:t xml:space="preserve">er en </w:t>
      </w:r>
      <w:r>
        <w:t>fo</w:t>
      </w:r>
      <w:r w:rsidR="0092090F">
        <w:t>rdel)</w:t>
      </w:r>
    </w:p>
    <w:p w14:paraId="504BF46C" w14:textId="77777777" w:rsidR="004D2E46" w:rsidRDefault="004D2E46" w:rsidP="004D2E46">
      <w:pPr>
        <w:pStyle w:val="Listeafsnit"/>
        <w:numPr>
          <w:ilvl w:val="0"/>
          <w:numId w:val="14"/>
        </w:numPr>
      </w:pPr>
      <w:r>
        <w:t>k</w:t>
      </w:r>
      <w:r w:rsidR="00DC6D64">
        <w:t>ompetencer i enten matematik eller dansk</w:t>
      </w:r>
    </w:p>
    <w:p w14:paraId="06A094BD" w14:textId="77777777" w:rsidR="004D2E46" w:rsidRDefault="004D2E46" w:rsidP="004D2E46">
      <w:pPr>
        <w:pStyle w:val="Listeafsnit"/>
        <w:numPr>
          <w:ilvl w:val="0"/>
          <w:numId w:val="14"/>
        </w:numPr>
      </w:pPr>
      <w:r>
        <w:t>m</w:t>
      </w:r>
      <w:r w:rsidR="00DC6D64">
        <w:t>od og lyst til at undervise i vores praktiske og projektorienterede værksteder, fx træ, metal, kreativt arbejde, outdoor</w:t>
      </w:r>
      <w:r w:rsidR="001074D5">
        <w:t xml:space="preserve">, </w:t>
      </w:r>
      <w:r w:rsidR="000770D7">
        <w:t>sport og bevægelse</w:t>
      </w:r>
      <w:r w:rsidR="00DC6D64">
        <w:t xml:space="preserve"> – eller noget helt andet, som vækker elevernes nysgerrighed</w:t>
      </w:r>
    </w:p>
    <w:p w14:paraId="1E44499F" w14:textId="77777777" w:rsidR="004D2E46" w:rsidRDefault="004D2E46" w:rsidP="004D2E46">
      <w:pPr>
        <w:pStyle w:val="Listeafsnit"/>
        <w:numPr>
          <w:ilvl w:val="0"/>
          <w:numId w:val="14"/>
        </w:numPr>
      </w:pPr>
      <w:r>
        <w:t>e</w:t>
      </w:r>
      <w:r w:rsidR="00DC6D64">
        <w:t xml:space="preserve">vne til at se muligheder og udvikle nye fagtilbud </w:t>
      </w:r>
    </w:p>
    <w:p w14:paraId="4B20422D" w14:textId="77777777" w:rsidR="004D2E46" w:rsidRDefault="004D2E46" w:rsidP="004D2E46">
      <w:pPr>
        <w:pStyle w:val="Listeafsnit"/>
        <w:numPr>
          <w:ilvl w:val="0"/>
          <w:numId w:val="14"/>
        </w:numPr>
      </w:pPr>
      <w:r>
        <w:t>e</w:t>
      </w:r>
      <w:r w:rsidR="00DC6D64">
        <w:t>n tydelig, rolig og nærværende voksen, der skaber trygge relationer</w:t>
      </w:r>
    </w:p>
    <w:p w14:paraId="37DFCB05" w14:textId="77777777" w:rsidR="004D2E46" w:rsidRDefault="004D2E46" w:rsidP="004D2E46">
      <w:pPr>
        <w:pStyle w:val="Listeafsnit"/>
        <w:numPr>
          <w:ilvl w:val="0"/>
          <w:numId w:val="14"/>
        </w:numPr>
      </w:pPr>
      <w:r>
        <w:t>e</w:t>
      </w:r>
      <w:r w:rsidR="00DC6D64">
        <w:t>n holdspiller, der trives i et forpligtende, lærende fællesskab med kolleger</w:t>
      </w:r>
    </w:p>
    <w:p w14:paraId="0201D687" w14:textId="7EDB084A" w:rsidR="00924F4D" w:rsidRPr="004B15DE" w:rsidRDefault="004D2E46" w:rsidP="004D2E46">
      <w:pPr>
        <w:pStyle w:val="Listeafsnit"/>
        <w:numPr>
          <w:ilvl w:val="0"/>
          <w:numId w:val="14"/>
        </w:numPr>
      </w:pPr>
      <w:proofErr w:type="spellStart"/>
      <w:r>
        <w:t>s</w:t>
      </w:r>
      <w:r w:rsidR="00DC6D64">
        <w:t>truktureret</w:t>
      </w:r>
      <w:proofErr w:type="spellEnd"/>
      <w:r w:rsidR="00DC6D64">
        <w:t xml:space="preserve">, men </w:t>
      </w:r>
      <w:proofErr w:type="spellStart"/>
      <w:r w:rsidR="00DC6D64">
        <w:t>fleksibel</w:t>
      </w:r>
      <w:proofErr w:type="spellEnd"/>
      <w:r w:rsidR="00DC6D64">
        <w:t xml:space="preserve"> – og </w:t>
      </w:r>
      <w:proofErr w:type="spellStart"/>
      <w:r w:rsidR="00DC6D64">
        <w:t>har</w:t>
      </w:r>
      <w:proofErr w:type="spellEnd"/>
      <w:r w:rsidR="00DC6D64">
        <w:t xml:space="preserve"> gerne et </w:t>
      </w:r>
      <w:proofErr w:type="spellStart"/>
      <w:r w:rsidR="00DC6D64">
        <w:t>glimt</w:t>
      </w:r>
      <w:proofErr w:type="spellEnd"/>
      <w:r w:rsidR="00DC6D64">
        <w:t xml:space="preserve"> i </w:t>
      </w:r>
      <w:proofErr w:type="spellStart"/>
      <w:r w:rsidR="00DC6D64">
        <w:t>øjet</w:t>
      </w:r>
      <w:proofErr w:type="spellEnd"/>
      <w:r w:rsidR="00DC6D64">
        <w:br/>
      </w:r>
    </w:p>
    <w:p w14:paraId="1B8FAA59" w14:textId="4DB4C82F" w:rsidR="00924F4D" w:rsidRPr="004B15DE" w:rsidRDefault="00DC6D64">
      <w:pPr>
        <w:pStyle w:val="Overskrift2"/>
        <w:rPr>
          <w:rFonts w:asciiTheme="minorHAnsi" w:hAnsiTheme="minorHAnsi"/>
          <w:color w:val="000000" w:themeColor="text1"/>
          <w:sz w:val="24"/>
          <w:szCs w:val="24"/>
        </w:rPr>
      </w:pPr>
      <w:proofErr w:type="spellStart"/>
      <w:r w:rsidRPr="004B15DE">
        <w:rPr>
          <w:rFonts w:asciiTheme="minorHAnsi" w:hAnsiTheme="minorHAnsi"/>
          <w:color w:val="000000" w:themeColor="text1"/>
          <w:sz w:val="24"/>
          <w:szCs w:val="24"/>
        </w:rPr>
        <w:t>Ansættelsesvilkår</w:t>
      </w:r>
      <w:proofErr w:type="spellEnd"/>
    </w:p>
    <w:p w14:paraId="4D012493" w14:textId="7BF6E203" w:rsidR="004D2E46" w:rsidRDefault="004D2E46" w:rsidP="004D2E46">
      <w:pPr>
        <w:pStyle w:val="Listeafsnit"/>
        <w:numPr>
          <w:ilvl w:val="0"/>
          <w:numId w:val="18"/>
        </w:numPr>
      </w:pPr>
      <w:proofErr w:type="spellStart"/>
      <w:r>
        <w:t>s</w:t>
      </w:r>
      <w:r w:rsidR="00DC6D64">
        <w:t>tilling</w:t>
      </w:r>
      <w:r w:rsidR="00537C0C">
        <w:t>erne</w:t>
      </w:r>
      <w:proofErr w:type="spellEnd"/>
      <w:r w:rsidR="00DC6D64">
        <w:t xml:space="preserve"> er </w:t>
      </w:r>
      <w:proofErr w:type="spellStart"/>
      <w:r w:rsidR="00DC6D64">
        <w:t>på</w:t>
      </w:r>
      <w:proofErr w:type="spellEnd"/>
      <w:r w:rsidR="00DC6D64">
        <w:t xml:space="preserve"> </w:t>
      </w:r>
      <w:proofErr w:type="spellStart"/>
      <w:r w:rsidR="00DC6D64">
        <w:t>fuld</w:t>
      </w:r>
      <w:proofErr w:type="spellEnd"/>
      <w:r w:rsidR="00537C0C">
        <w:t xml:space="preserve"> </w:t>
      </w:r>
      <w:r w:rsidR="00DC6D64">
        <w:t xml:space="preserve">tid med tiltrædelse 1. august 2025 </w:t>
      </w:r>
    </w:p>
    <w:p w14:paraId="0DADE85C" w14:textId="00BF15E2" w:rsidR="004D2E46" w:rsidRDefault="004D2E46" w:rsidP="004D2E46">
      <w:pPr>
        <w:pStyle w:val="Listeafsnit"/>
        <w:numPr>
          <w:ilvl w:val="0"/>
          <w:numId w:val="18"/>
        </w:numPr>
      </w:pPr>
      <w:r>
        <w:t>l</w:t>
      </w:r>
      <w:r w:rsidR="00DC6D64">
        <w:t>øn og ansættelsesforhold sker efter gældende overenskomst (Uddannelsesforbundet)</w:t>
      </w:r>
    </w:p>
    <w:p w14:paraId="7186DFBD" w14:textId="1A5D3080" w:rsidR="00924F4D" w:rsidRDefault="004D2E46" w:rsidP="004D2E46">
      <w:pPr>
        <w:pStyle w:val="Listeafsnit"/>
        <w:numPr>
          <w:ilvl w:val="0"/>
          <w:numId w:val="18"/>
        </w:numPr>
      </w:pPr>
      <w:r>
        <w:t>d</w:t>
      </w:r>
      <w:r w:rsidR="00DC6D64">
        <w:t>er indhentes børneattest ved ansættelse</w:t>
      </w:r>
    </w:p>
    <w:p w14:paraId="5E424A79" w14:textId="77777777" w:rsidR="00924F4D" w:rsidRPr="004B15DE" w:rsidRDefault="00DC6D64">
      <w:pPr>
        <w:pStyle w:val="Overskrift2"/>
        <w:rPr>
          <w:rFonts w:asciiTheme="minorHAnsi" w:hAnsiTheme="minorHAnsi"/>
          <w:color w:val="000000" w:themeColor="text1"/>
          <w:sz w:val="24"/>
          <w:szCs w:val="24"/>
        </w:rPr>
      </w:pPr>
      <w:r w:rsidRPr="004B15DE">
        <w:rPr>
          <w:rFonts w:asciiTheme="minorHAnsi" w:hAnsiTheme="minorHAnsi"/>
          <w:color w:val="000000" w:themeColor="text1"/>
          <w:sz w:val="24"/>
          <w:szCs w:val="24"/>
        </w:rPr>
        <w:t>Ansøgning</w:t>
      </w:r>
    </w:p>
    <w:p w14:paraId="6C2C2713" w14:textId="26E65AC0" w:rsidR="0084068C" w:rsidRDefault="00DC6D64">
      <w:r>
        <w:t xml:space="preserve">Ansøgningsfrist: </w:t>
      </w:r>
      <w:r w:rsidR="004D2E46">
        <w:t>m</w:t>
      </w:r>
      <w:r w:rsidR="00396764">
        <w:t>andag</w:t>
      </w:r>
      <w:r>
        <w:t xml:space="preserve"> den </w:t>
      </w:r>
      <w:r w:rsidR="00396764">
        <w:t>16</w:t>
      </w:r>
      <w:r>
        <w:t xml:space="preserve">. </w:t>
      </w:r>
      <w:r w:rsidR="004D2E46">
        <w:t>j</w:t>
      </w:r>
      <w:r w:rsidR="00631597">
        <w:t>uni</w:t>
      </w:r>
      <w:r>
        <w:t xml:space="preserve"> 2025 kl. </w:t>
      </w:r>
      <w:r w:rsidR="008D074D">
        <w:t>12.00</w:t>
      </w:r>
      <w:r w:rsidR="004D2E46">
        <w:t>.</w:t>
      </w:r>
      <w:r>
        <w:br/>
        <w:t xml:space="preserve">Samtaler afholdes: den </w:t>
      </w:r>
      <w:r w:rsidR="00A878F7">
        <w:t>19</w:t>
      </w:r>
      <w:r>
        <w:t xml:space="preserve">. </w:t>
      </w:r>
      <w:r w:rsidR="004D2E46">
        <w:t>j</w:t>
      </w:r>
      <w:r w:rsidR="00342E9A">
        <w:t>uni</w:t>
      </w:r>
      <w:r>
        <w:t xml:space="preserve"> 2025</w:t>
      </w:r>
      <w:r w:rsidR="004D2E46">
        <w:t>.</w:t>
      </w:r>
      <w:r>
        <w:br/>
      </w:r>
      <w:r>
        <w:br/>
        <w:t>Spørgsmål eller lyst til et besøg?</w:t>
      </w:r>
      <w:r>
        <w:br/>
      </w:r>
      <w:proofErr w:type="spellStart"/>
      <w:r>
        <w:t>Kontakt</w:t>
      </w:r>
      <w:proofErr w:type="spellEnd"/>
      <w:r>
        <w:t xml:space="preserve"> </w:t>
      </w:r>
      <w:proofErr w:type="spellStart"/>
      <w:r w:rsidR="00537C0C">
        <w:t>U</w:t>
      </w:r>
      <w:r>
        <w:t>ngdomsskoleleder</w:t>
      </w:r>
      <w:proofErr w:type="spellEnd"/>
      <w:r>
        <w:t xml:space="preserve"> Allan Østergaard </w:t>
      </w:r>
      <w:proofErr w:type="spellStart"/>
      <w:r>
        <w:t>på</w:t>
      </w:r>
      <w:proofErr w:type="spellEnd"/>
      <w:r>
        <w:t xml:space="preserve"> </w:t>
      </w:r>
      <w:proofErr w:type="spellStart"/>
      <w:r>
        <w:t>tlf</w:t>
      </w:r>
      <w:proofErr w:type="spellEnd"/>
      <w:r>
        <w:t xml:space="preserve">. 51 71 51 40 eller mail </w:t>
      </w:r>
      <w:hyperlink r:id="rId6" w:history="1">
        <w:r w:rsidR="0084068C" w:rsidRPr="00C974C2">
          <w:rPr>
            <w:rStyle w:val="Hyperlink"/>
          </w:rPr>
          <w:t>allan.oestergaard@rksk.dk</w:t>
        </w:r>
      </w:hyperlink>
    </w:p>
    <w:p w14:paraId="157C745E" w14:textId="72C7959C" w:rsidR="00DC6D64" w:rsidRDefault="0084068C">
      <w:r>
        <w:t xml:space="preserve">Se mere: </w:t>
      </w:r>
      <w:hyperlink r:id="rId7" w:history="1">
        <w:r w:rsidR="004D2E46">
          <w:rPr>
            <w:rStyle w:val="Hyperlink"/>
          </w:rPr>
          <w:t>r</w:t>
        </w:r>
        <w:r w:rsidRPr="00B3609C">
          <w:rPr>
            <w:rStyle w:val="Hyperlink"/>
          </w:rPr>
          <w:t>iskus.dk</w:t>
        </w:r>
      </w:hyperlink>
      <w:r>
        <w:t xml:space="preserve"> / </w:t>
      </w:r>
      <w:hyperlink r:id="rId8" w:history="1">
        <w:r w:rsidRPr="00225A4D">
          <w:rPr>
            <w:rStyle w:val="Hyperlink"/>
          </w:rPr>
          <w:t>fredagsbrev.riskus.dk</w:t>
        </w:r>
      </w:hyperlink>
      <w:r w:rsidR="00DC6D64">
        <w:t xml:space="preserve"> </w:t>
      </w:r>
    </w:p>
    <w:sectPr w:rsidR="00DC6D64" w:rsidSect="004B15DE">
      <w:pgSz w:w="12240" w:h="15840"/>
      <w:pgMar w:top="567" w:right="720" w:bottom="567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Opstilling-talellerbogst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Opstilling-talellerbogst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Opstilling-punktteg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Opstilling-punktteg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8E7429C"/>
    <w:multiLevelType w:val="hybridMultilevel"/>
    <w:tmpl w:val="18942DC2"/>
    <w:lvl w:ilvl="0" w:tplc="44EEB0B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5C5085"/>
    <w:multiLevelType w:val="hybridMultilevel"/>
    <w:tmpl w:val="515EEF7C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856367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4F6687"/>
    <w:multiLevelType w:val="hybridMultilevel"/>
    <w:tmpl w:val="0AFA5BB8"/>
    <w:lvl w:ilvl="0" w:tplc="685636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26704B"/>
    <w:multiLevelType w:val="hybridMultilevel"/>
    <w:tmpl w:val="9F6A4C12"/>
    <w:lvl w:ilvl="0" w:tplc="4F10684C"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4E9517A"/>
    <w:multiLevelType w:val="hybridMultilevel"/>
    <w:tmpl w:val="F33019D6"/>
    <w:lvl w:ilvl="0" w:tplc="4F10684C"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8E28FB"/>
    <w:multiLevelType w:val="hybridMultilevel"/>
    <w:tmpl w:val="6696169A"/>
    <w:lvl w:ilvl="0" w:tplc="C6623EB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5A3A12"/>
    <w:multiLevelType w:val="hybridMultilevel"/>
    <w:tmpl w:val="EA7085BA"/>
    <w:lvl w:ilvl="0" w:tplc="685636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AAA8ADE">
      <w:numFmt w:val="bullet"/>
      <w:lvlText w:val="-"/>
      <w:lvlJc w:val="left"/>
      <w:pPr>
        <w:ind w:left="1440" w:hanging="360"/>
      </w:pPr>
      <w:rPr>
        <w:rFonts w:ascii="Cambria" w:eastAsiaTheme="minorEastAsia" w:hAnsi="Cambria" w:cstheme="minorBidi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7B4C1C"/>
    <w:multiLevelType w:val="hybridMultilevel"/>
    <w:tmpl w:val="0A6AE7F4"/>
    <w:lvl w:ilvl="0" w:tplc="685636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E503E1"/>
    <w:multiLevelType w:val="hybridMultilevel"/>
    <w:tmpl w:val="F7E0F508"/>
    <w:lvl w:ilvl="0" w:tplc="685636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0173658">
    <w:abstractNumId w:val="8"/>
  </w:num>
  <w:num w:numId="2" w16cid:durableId="828639616">
    <w:abstractNumId w:val="6"/>
  </w:num>
  <w:num w:numId="3" w16cid:durableId="1823933684">
    <w:abstractNumId w:val="5"/>
  </w:num>
  <w:num w:numId="4" w16cid:durableId="1985812602">
    <w:abstractNumId w:val="4"/>
  </w:num>
  <w:num w:numId="5" w16cid:durableId="365373646">
    <w:abstractNumId w:val="7"/>
  </w:num>
  <w:num w:numId="6" w16cid:durableId="1995571971">
    <w:abstractNumId w:val="3"/>
  </w:num>
  <w:num w:numId="7" w16cid:durableId="1227496587">
    <w:abstractNumId w:val="2"/>
  </w:num>
  <w:num w:numId="8" w16cid:durableId="532305088">
    <w:abstractNumId w:val="1"/>
  </w:num>
  <w:num w:numId="9" w16cid:durableId="1473012371">
    <w:abstractNumId w:val="0"/>
  </w:num>
  <w:num w:numId="10" w16cid:durableId="392654884">
    <w:abstractNumId w:val="17"/>
  </w:num>
  <w:num w:numId="11" w16cid:durableId="434129882">
    <w:abstractNumId w:val="9"/>
  </w:num>
  <w:num w:numId="12" w16cid:durableId="2071228162">
    <w:abstractNumId w:val="14"/>
  </w:num>
  <w:num w:numId="13" w16cid:durableId="52586662">
    <w:abstractNumId w:val="11"/>
  </w:num>
  <w:num w:numId="14" w16cid:durableId="1474054614">
    <w:abstractNumId w:val="15"/>
  </w:num>
  <w:num w:numId="15" w16cid:durableId="502938328">
    <w:abstractNumId w:val="12"/>
  </w:num>
  <w:num w:numId="16" w16cid:durableId="658994795">
    <w:abstractNumId w:val="13"/>
  </w:num>
  <w:num w:numId="17" w16cid:durableId="1214076053">
    <w:abstractNumId w:val="10"/>
  </w:num>
  <w:num w:numId="18" w16cid:durableId="202200666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23C90"/>
    <w:rsid w:val="00034616"/>
    <w:rsid w:val="000603E9"/>
    <w:rsid w:val="0006063C"/>
    <w:rsid w:val="000770D7"/>
    <w:rsid w:val="00085C21"/>
    <w:rsid w:val="001074D5"/>
    <w:rsid w:val="0015074B"/>
    <w:rsid w:val="00196749"/>
    <w:rsid w:val="00225A4D"/>
    <w:rsid w:val="002409D9"/>
    <w:rsid w:val="002866C5"/>
    <w:rsid w:val="0029639D"/>
    <w:rsid w:val="002D151E"/>
    <w:rsid w:val="00326F90"/>
    <w:rsid w:val="00342E9A"/>
    <w:rsid w:val="00396764"/>
    <w:rsid w:val="00411780"/>
    <w:rsid w:val="0049615E"/>
    <w:rsid w:val="004A4AA5"/>
    <w:rsid w:val="004B15DE"/>
    <w:rsid w:val="004D2E46"/>
    <w:rsid w:val="004D445C"/>
    <w:rsid w:val="004E3C3B"/>
    <w:rsid w:val="004E4818"/>
    <w:rsid w:val="004E5E14"/>
    <w:rsid w:val="00537C0C"/>
    <w:rsid w:val="00582DFA"/>
    <w:rsid w:val="00631597"/>
    <w:rsid w:val="00655507"/>
    <w:rsid w:val="006D5C76"/>
    <w:rsid w:val="00761139"/>
    <w:rsid w:val="007A4200"/>
    <w:rsid w:val="0084068C"/>
    <w:rsid w:val="008D074D"/>
    <w:rsid w:val="00901960"/>
    <w:rsid w:val="0092090F"/>
    <w:rsid w:val="00924F4D"/>
    <w:rsid w:val="00A30E19"/>
    <w:rsid w:val="00A878F7"/>
    <w:rsid w:val="00A95DFC"/>
    <w:rsid w:val="00AA1D8D"/>
    <w:rsid w:val="00B3609C"/>
    <w:rsid w:val="00B47730"/>
    <w:rsid w:val="00B47761"/>
    <w:rsid w:val="00C2204D"/>
    <w:rsid w:val="00C349CF"/>
    <w:rsid w:val="00C75634"/>
    <w:rsid w:val="00C75F09"/>
    <w:rsid w:val="00CB0664"/>
    <w:rsid w:val="00CC0B8C"/>
    <w:rsid w:val="00DC6D64"/>
    <w:rsid w:val="00EA2328"/>
    <w:rsid w:val="00EC073E"/>
    <w:rsid w:val="00EC1563"/>
    <w:rsid w:val="00EF539E"/>
    <w:rsid w:val="00F50E31"/>
    <w:rsid w:val="00FC693F"/>
    <w:rsid w:val="00FD42CC"/>
    <w:rsid w:val="00FF1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F17811"/>
  <w14:defaultImageDpi w14:val="300"/>
  <w15:docId w15:val="{6B30E7D3-7252-5547-B1FE-1E3EFDD04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Overskrift1">
    <w:name w:val="heading 1"/>
    <w:basedOn w:val="Normal"/>
    <w:next w:val="Normal"/>
    <w:link w:val="Overskrift1Tegn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618BF"/>
  </w:style>
  <w:style w:type="paragraph" w:styleId="Sidefod">
    <w:name w:val="footer"/>
    <w:basedOn w:val="Normal"/>
    <w:link w:val="SidefodTegn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618BF"/>
  </w:style>
  <w:style w:type="paragraph" w:styleId="Ingenafstand">
    <w:name w:val="No Spacing"/>
    <w:uiPriority w:val="1"/>
    <w:qFormat/>
    <w:rsid w:val="00FC693F"/>
    <w:pPr>
      <w:spacing w:after="0" w:line="240" w:lineRule="auto"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el">
    <w:name w:val="Title"/>
    <w:basedOn w:val="Normal"/>
    <w:next w:val="Normal"/>
    <w:link w:val="TitelTegn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afsnit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rdtekst">
    <w:name w:val="Body Text"/>
    <w:basedOn w:val="Normal"/>
    <w:link w:val="BrdtekstTegn"/>
    <w:uiPriority w:val="99"/>
    <w:unhideWhenUsed/>
    <w:rsid w:val="00AA1D8D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rsid w:val="00AA1D8D"/>
  </w:style>
  <w:style w:type="paragraph" w:styleId="Brdtekst2">
    <w:name w:val="Body Text 2"/>
    <w:basedOn w:val="Normal"/>
    <w:link w:val="Brdtekst2Tegn"/>
    <w:uiPriority w:val="99"/>
    <w:unhideWhenUsed/>
    <w:rsid w:val="00AA1D8D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rsid w:val="00AA1D8D"/>
  </w:style>
  <w:style w:type="paragraph" w:styleId="Brdtekst3">
    <w:name w:val="Body Text 3"/>
    <w:basedOn w:val="Normal"/>
    <w:link w:val="Brdtekst3Tegn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Opstilling-punkttegn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Opstilling-punkttegn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Opstilling-punkttegn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Opstilling-talellerbogst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Opstilling-talellerbogst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Opstilling-talellerbogst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Opstilling-forts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Opstilling-forts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Opstilling-forts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krotekst">
    <w:name w:val="macro"/>
    <w:link w:val="MakrotekstTegn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rsid w:val="0029639D"/>
    <w:rPr>
      <w:rFonts w:ascii="Courier" w:hAnsi="Courier"/>
      <w:sz w:val="20"/>
      <w:szCs w:val="20"/>
    </w:rPr>
  </w:style>
  <w:style w:type="paragraph" w:styleId="Citat">
    <w:name w:val="Quote"/>
    <w:basedOn w:val="Normal"/>
    <w:next w:val="Normal"/>
    <w:link w:val="CitatTegn"/>
    <w:uiPriority w:val="29"/>
    <w:qFormat/>
    <w:rsid w:val="00FC693F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29"/>
    <w:rsid w:val="00FC693F"/>
    <w:rPr>
      <w:i/>
      <w:iCs/>
      <w:color w:val="000000" w:themeColor="text1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k">
    <w:name w:val="Strong"/>
    <w:basedOn w:val="Standardskrifttypeiafsnit"/>
    <w:uiPriority w:val="22"/>
    <w:qFormat/>
    <w:rsid w:val="00FC693F"/>
    <w:rPr>
      <w:b/>
      <w:bCs/>
    </w:rPr>
  </w:style>
  <w:style w:type="character" w:styleId="Fremhv">
    <w:name w:val="Emphasis"/>
    <w:basedOn w:val="Standardskrifttypeiafsnit"/>
    <w:uiPriority w:val="20"/>
    <w:qFormat/>
    <w:rsid w:val="00FC693F"/>
    <w:rPr>
      <w:i/>
      <w:iCs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FC693F"/>
    <w:rPr>
      <w:b/>
      <w:bCs/>
      <w:i/>
      <w:iCs/>
      <w:color w:val="4F81BD" w:themeColor="accent1"/>
    </w:rPr>
  </w:style>
  <w:style w:type="character" w:styleId="Svagfremhvning">
    <w:name w:val="Subtle Emphasis"/>
    <w:basedOn w:val="Standardskrifttypeiafsnit"/>
    <w:uiPriority w:val="19"/>
    <w:qFormat/>
    <w:rsid w:val="00FC693F"/>
    <w:rPr>
      <w:i/>
      <w:iCs/>
      <w:color w:val="808080" w:themeColor="text1" w:themeTint="7F"/>
    </w:rPr>
  </w:style>
  <w:style w:type="character" w:styleId="Kraftigfremhvning">
    <w:name w:val="Intense Emphasis"/>
    <w:basedOn w:val="Standardskrifttypeiafsnit"/>
    <w:uiPriority w:val="21"/>
    <w:qFormat/>
    <w:rsid w:val="00FC693F"/>
    <w:rPr>
      <w:b/>
      <w:bCs/>
      <w:i/>
      <w:iCs/>
      <w:color w:val="4F81BD" w:themeColor="accent1"/>
    </w:rPr>
  </w:style>
  <w:style w:type="character" w:styleId="Svaghenvisning">
    <w:name w:val="Subtle Reference"/>
    <w:basedOn w:val="Standardskrifttypeiafsnit"/>
    <w:uiPriority w:val="31"/>
    <w:qFormat/>
    <w:rsid w:val="00FC693F"/>
    <w:rPr>
      <w:smallCaps/>
      <w:color w:val="C0504D" w:themeColor="accent2"/>
      <w:u w:val="single"/>
    </w:rPr>
  </w:style>
  <w:style w:type="character" w:styleId="Kraftighenvisning">
    <w:name w:val="Intense Reference"/>
    <w:basedOn w:val="Standardskrifttypeiafsni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genstitel">
    <w:name w:val="Book Title"/>
    <w:basedOn w:val="Standardskrifttypeiafsnit"/>
    <w:uiPriority w:val="33"/>
    <w:qFormat/>
    <w:rsid w:val="00FC693F"/>
    <w:rPr>
      <w:b/>
      <w:bCs/>
      <w:smallCaps/>
      <w:spacing w:val="5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FC693F"/>
    <w:pPr>
      <w:outlineLvl w:val="9"/>
    </w:pPr>
  </w:style>
  <w:style w:type="table" w:styleId="Tabel-Gitter">
    <w:name w:val="Table Grid"/>
    <w:basedOn w:val="Tabel-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ysskygge">
    <w:name w:val="Light Shading"/>
    <w:basedOn w:val="Tabel-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ysskygge-fremhvningsfarve2">
    <w:name w:val="Light Shading Accent 2"/>
    <w:basedOn w:val="Tabel-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ysliste">
    <w:name w:val="Light List"/>
    <w:basedOn w:val="Tabel-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ysliste-fremhvningsfarve2">
    <w:name w:val="Light List Accent 2"/>
    <w:basedOn w:val="Tabel-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ystgitter">
    <w:name w:val="Light Grid"/>
    <w:basedOn w:val="Tabel-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ystgitter-fremhvningsfarve2">
    <w:name w:val="Light Grid Accent 2"/>
    <w:basedOn w:val="Tabel-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kygge1">
    <w:name w:val="Medium Shading 1"/>
    <w:basedOn w:val="Tabel-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e1">
    <w:name w:val="Medium List 1"/>
    <w:basedOn w:val="Tabel-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e1-fremhvningsfarve2">
    <w:name w:val="Medium List 1 Accent 2"/>
    <w:basedOn w:val="Tabel-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e2">
    <w:name w:val="Medium List 2"/>
    <w:basedOn w:val="Tabel-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itter1">
    <w:name w:val="Medium Grid 1"/>
    <w:basedOn w:val="Tabel-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itter2">
    <w:name w:val="Medium Grid 2"/>
    <w:basedOn w:val="Tabel-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rkliste">
    <w:name w:val="Dark List"/>
    <w:basedOn w:val="Tabel-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Farvetskygge">
    <w:name w:val="Colorful Shading"/>
    <w:basedOn w:val="Tabel-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liste">
    <w:name w:val="Colorful List"/>
    <w:basedOn w:val="Tabel-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vetgitter">
    <w:name w:val="Colorful Grid"/>
    <w:basedOn w:val="Tabel-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Standardskrifttypeiafsnit"/>
    <w:uiPriority w:val="99"/>
    <w:unhideWhenUsed/>
    <w:rsid w:val="0084068C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8406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lijon\AppData\Local\Microsoft\Windows\INetCache\Content.Outlook\4M6IKWZ6\fredagsbrev.riskus.dk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riskus.d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llan.oestergaard@rksk.dk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386</Words>
  <Characters>2267</Characters>
  <Application>Microsoft Office Word</Application>
  <DocSecurity>0</DocSecurity>
  <Lines>47</Lines>
  <Paragraphs>32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2621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Liselotte Jonassen Ungdomsskolen</cp:lastModifiedBy>
  <cp:revision>4</cp:revision>
  <dcterms:created xsi:type="dcterms:W3CDTF">2025-05-26T09:16:00Z</dcterms:created>
  <dcterms:modified xsi:type="dcterms:W3CDTF">2025-05-26T09:35:00Z</dcterms:modified>
  <cp:category/>
</cp:coreProperties>
</file>